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ZRUŠENÍ PRACOVNÍHO POMĚRU VE ZKUŠEBNÍ DOBĚ</w:t>
      </w:r>
    </w:p>
    <w:p>
      <w:pPr>
        <w:spacing w:after="160"/>
      </w:pPr>
      <w:r>
        <w:rPr>
          <w:rFonts w:ascii="Calibri" w:hAnsi="Calibri"/>
        </w:rPr>
        <w:t>podle § 66 zákona č. 262/2006 Sb., zákoník práce, ve znění pozdějších předpisů</w:t>
      </w:r>
    </w:p>
    <w:p>
      <w:pPr>
        <w:spacing w:after="160"/>
      </w:pPr>
      <w:r>
        <w:rPr>
          <w:rFonts w:ascii="Calibri" w:hAnsi="Calibri"/>
          <w:i/>
        </w:rPr>
        <w:t>(Použije se varianta A — zrušení ze strany zaměstnavatele, nebo varianta B — zrušení ze strany zaměstnance. Nehodící se varianta se vypustí.)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i/>
        </w:rPr>
        <w:t>Varianta A — zrušení ze strany zaměstnavatele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/ místem podnikání: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[Jméno, příjmení a funkce osoby oprávněné jednat]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 zaměstnance]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trvalý pobyt: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after="160"/>
      </w:pPr>
      <w:r>
        <w:rPr>
          <w:rFonts w:ascii="Calibri" w:hAnsi="Calibri"/>
        </w:rPr>
        <w:t xml:space="preserve">Vážený pane / Vážená paní </w:t>
      </w:r>
      <w:r>
        <w:rPr>
          <w:rFonts w:ascii="Calibri" w:hAnsi="Calibri"/>
          <w:highlight w:val="lightGray"/>
        </w:rPr>
        <w:t>[Příjmení]</w:t>
      </w:r>
      <w:r>
        <w:rPr>
          <w:rFonts w:ascii="Calibri" w:hAnsi="Calibri"/>
        </w:rPr>
        <w:t>,</w:t>
      </w:r>
    </w:p>
    <w:p>
      <w:pPr>
        <w:spacing w:after="160"/>
      </w:pPr>
      <w:r>
        <w:rPr>
          <w:rFonts w:ascii="Calibri" w:hAnsi="Calibri"/>
        </w:rPr>
        <w:t xml:space="preserve">na základě pracovní smlouvy uzavřené dne </w:t>
      </w:r>
      <w:r>
        <w:rPr>
          <w:rFonts w:ascii="Calibri" w:hAnsi="Calibri"/>
          <w:b/>
          <w:highlight w:val="lightGray"/>
        </w:rPr>
        <w:t>[Datum uzavření pracovní smlouvy]</w:t>
      </w:r>
      <w:r>
        <w:rPr>
          <w:rFonts w:ascii="Calibri" w:hAnsi="Calibri"/>
        </w:rPr>
        <w:t xml:space="preserve">, s dnem nástupu do práce </w:t>
      </w:r>
      <w:r>
        <w:rPr>
          <w:rFonts w:ascii="Calibri" w:hAnsi="Calibri"/>
          <w:b/>
          <w:highlight w:val="lightGray"/>
        </w:rPr>
        <w:t>[Datum nástupu]</w:t>
      </w:r>
      <w:r>
        <w:rPr>
          <w:rFonts w:ascii="Calibri" w:hAnsi="Calibri"/>
        </w:rPr>
        <w:t>, byl mezi Vámi a zaměstnavatelem sjednán pracovní poměr se zkušební dobou.</w:t>
      </w:r>
    </w:p>
    <w:p>
      <w:pPr>
        <w:spacing w:after="160"/>
      </w:pPr>
      <w:r>
        <w:rPr>
          <w:rFonts w:ascii="Calibri" w:hAnsi="Calibri"/>
        </w:rPr>
        <w:t xml:space="preserve">Tímto Vám zaměstnavatel v souladu s </w:t>
      </w:r>
      <w:r>
        <w:rPr>
          <w:rFonts w:ascii="Calibri" w:hAnsi="Calibri"/>
          <w:b/>
        </w:rPr>
        <w:t>§ 66 zákoníku práce zrušuje pracovní poměr ve zkušební době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Pracovní poměr na základě tohoto zrušení skončí dnem </w:t>
      </w:r>
      <w:r>
        <w:rPr>
          <w:rFonts w:ascii="Calibri" w:hAnsi="Calibri"/>
          <w:b/>
          <w:highlight w:val="lightGray"/>
        </w:rPr>
        <w:t>[Datum skončení pracovního poměru]</w:t>
      </w:r>
      <w:r>
        <w:rPr>
          <w:rFonts w:ascii="Calibri" w:hAnsi="Calibri"/>
        </w:rPr>
        <w:t xml:space="preserve">. </w:t>
      </w:r>
      <w:r>
        <w:rPr>
          <w:rFonts w:ascii="Calibri" w:hAnsi="Calibri"/>
          <w:i/>
        </w:rPr>
        <w:t>(Není-li uveden pozdější den, skončí pracovní poměr dnem doručení tohoto zrušení.)</w:t>
      </w:r>
    </w:p>
    <w:p>
      <w:pPr>
        <w:spacing w:after="160"/>
      </w:pPr>
      <w:r>
        <w:rPr>
          <w:rFonts w:ascii="Calibri" w:hAnsi="Calibri"/>
        </w:rPr>
        <w:t>Zrušení pracovního poměru ve zkušební době nevyžaduje uvedení důvodu.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[Jméno, příjmení a funkce]</w:t>
      </w:r>
    </w:p>
    <w:p>
      <w:pPr>
        <w:spacing w:after="160"/>
      </w:pPr>
      <w:r>
        <w:rPr>
          <w:rFonts w:ascii="Calibri" w:hAnsi="Calibri"/>
        </w:rPr>
        <w:t>za zaměstnavatele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převzetí:</w:t>
      </w:r>
    </w:p>
    <w:p>
      <w:pPr>
        <w:spacing w:after="160"/>
      </w:pPr>
      <w:r>
        <w:rPr>
          <w:rFonts w:ascii="Calibri" w:hAnsi="Calibri"/>
        </w:rPr>
        <w:t xml:space="preserve">Toto zrušení pracovního poměru jsem převzal(a)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…………………………………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 zaměstnance]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  <w:i/>
        </w:rPr>
        <w:t>Varianta B — zrušení ze strany zaměstnance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 zaměstnance]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trvalý pobyt: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/ místem podnikání: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</w:pPr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after="160"/>
      </w:pPr>
      <w:r>
        <w:rPr>
          <w:rFonts w:ascii="Calibri" w:hAnsi="Calibri"/>
        </w:rPr>
        <w:t xml:space="preserve">Věc: </w:t>
      </w:r>
      <w:r>
        <w:rPr>
          <w:rFonts w:ascii="Calibri" w:hAnsi="Calibri"/>
          <w:b/>
        </w:rPr>
        <w:t>Zrušení pracovního poměru ve zkušební době</w:t>
      </w:r>
    </w:p>
    <w:p>
      <w:pPr>
        <w:spacing w:after="160"/>
      </w:pPr>
      <w:r>
        <w:rPr>
          <w:rFonts w:ascii="Calibri" w:hAnsi="Calibri"/>
        </w:rPr>
        <w:t xml:space="preserve">na základě pracovní smlouvy uzavřené dne </w:t>
      </w:r>
      <w:r>
        <w:rPr>
          <w:rFonts w:ascii="Calibri" w:hAnsi="Calibri"/>
          <w:b/>
          <w:highlight w:val="lightGray"/>
        </w:rPr>
        <w:t>[Datum uzavření pracovní smlouvy]</w:t>
      </w:r>
      <w:r>
        <w:rPr>
          <w:rFonts w:ascii="Calibri" w:hAnsi="Calibri"/>
        </w:rPr>
        <w:t xml:space="preserve">, s dnem nástupu do práce </w:t>
      </w:r>
      <w:r>
        <w:rPr>
          <w:rFonts w:ascii="Calibri" w:hAnsi="Calibri"/>
          <w:b/>
          <w:highlight w:val="lightGray"/>
        </w:rPr>
        <w:t>[Datum nástupu]</w:t>
      </w:r>
      <w:r>
        <w:rPr>
          <w:rFonts w:ascii="Calibri" w:hAnsi="Calibri"/>
        </w:rPr>
        <w:t>, byl mezi mnou a zaměstnavatelem sjednán pracovní poměr se zkušební dobou.</w:t>
      </w:r>
    </w:p>
    <w:p>
      <w:pPr>
        <w:spacing w:after="160"/>
      </w:pPr>
      <w:r>
        <w:rPr>
          <w:rFonts w:ascii="Calibri" w:hAnsi="Calibri"/>
        </w:rPr>
        <w:t xml:space="preserve">Tímto v souladu s </w:t>
      </w:r>
      <w:r>
        <w:rPr>
          <w:rFonts w:ascii="Calibri" w:hAnsi="Calibri"/>
          <w:b/>
        </w:rPr>
        <w:t>§ 66 zákoníku práce zrušuji pracovní poměr ve zkušební době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Pracovní poměr na základě tohoto zrušení skončí dnem </w:t>
      </w:r>
      <w:r>
        <w:rPr>
          <w:rFonts w:ascii="Calibri" w:hAnsi="Calibri"/>
          <w:b/>
          <w:highlight w:val="lightGray"/>
        </w:rPr>
        <w:t>[Datum skončení pracovního poměru]</w:t>
      </w:r>
      <w:r>
        <w:rPr>
          <w:rFonts w:ascii="Calibri" w:hAnsi="Calibri"/>
        </w:rPr>
        <w:t xml:space="preserve">. </w:t>
      </w:r>
      <w:r>
        <w:rPr>
          <w:rFonts w:ascii="Calibri" w:hAnsi="Calibri"/>
          <w:i/>
        </w:rPr>
        <w:t>(Není-li uveden pozdější den, skončí pracovní poměr dnem doručení tohoto zrušení zaměstnavateli.)</w:t>
      </w:r>
    </w:p>
    <w:p>
      <w:pPr>
        <w:spacing w:after="160"/>
      </w:pPr>
      <w:r>
        <w:rPr>
          <w:rFonts w:ascii="Calibri" w:hAnsi="Calibri"/>
        </w:rPr>
        <w:t>Zrušení pracovního poměru ve zkušební době nevyžaduje uvedení důvodu.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 zaměstnance]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 (za zaměstnavatele):</w:t>
      </w:r>
    </w:p>
    <w:p>
      <w:pPr>
        <w:spacing w:after="160"/>
      </w:pPr>
      <w:r>
        <w:rPr>
          <w:rFonts w:ascii="Calibri" w:hAnsi="Calibri"/>
        </w:rPr>
        <w:t xml:space="preserve">Toto zrušení pracovního poměru jsem převzal(a)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[Jméno, příjmení a funkce]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https://www.mzdy.cz/sablony/zruseni-ve-zkusebni-dobe-vzor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