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40"/>
      </w:pPr>
      <w:r>
        <w:rPr>
          <w:rFonts w:ascii="Calibri" w:hAnsi="Calibri"/>
          <w:b/>
          <w:sz w:val="23"/>
          <w:highlight w:val="lightGray"/>
        </w:rPr>
        <w:t>[Obchodní firma / jméno zaměstnavatele]</w:t>
      </w:r>
    </w:p>
    <w:p>
      <w:r>
        <w:rPr>
          <w:rFonts w:ascii="Calibri" w:hAnsi="Calibri"/>
        </w:rPr>
        <w:t xml:space="preserve">Sídlo: </w:t>
      </w:r>
      <w:r>
        <w:rPr>
          <w:rFonts w:ascii="Calibri" w:hAnsi="Calibri"/>
          <w:highlight w:val="lightGray"/>
        </w:rPr>
        <w:t>[Adresa sídla]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POTVRZENÍ O ZAMĚSTNÁNÍ</w:t>
      </w:r>
    </w:p>
    <w:p>
      <w:pPr>
        <w:spacing w:before="160" w:after="160"/>
      </w:pPr>
      <w:r>
        <w:rPr>
          <w:rFonts w:ascii="Calibri" w:hAnsi="Calibri"/>
          <w:b/>
          <w:color w:val="0D4F9C"/>
          <w:sz w:val="25"/>
        </w:rPr>
        <w:t>(zápočtový list)</w:t>
      </w:r>
    </w:p>
    <w:p>
      <w:pPr>
        <w:spacing w:after="160"/>
      </w:pPr>
      <w:r>
        <w:rPr>
          <w:rFonts w:ascii="Calibri" w:hAnsi="Calibri"/>
        </w:rPr>
        <w:t>vydané podle § 313 odst. 1 zákona č. 262/2006 Sb., zákoník práce, ve znění pozdějších předpisů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</w:rPr>
        <w:t xml:space="preserve">Název / jméno: </w:t>
      </w:r>
      <w:r>
        <w:rPr>
          <w:rFonts w:ascii="Calibri" w:hAnsi="Calibri"/>
          <w:highlight w:val="lightGray"/>
        </w:rPr>
        <w:t>[Obchodní firma / jméno zaměstnavatele]</w:t>
      </w:r>
    </w:p>
    <w:p>
      <w:r>
        <w:rPr>
          <w:rFonts w:ascii="Calibri" w:hAnsi="Calibri"/>
        </w:rPr>
        <w:t xml:space="preserve">Sídlo: </w:t>
      </w:r>
      <w:r>
        <w:rPr>
          <w:rFonts w:ascii="Calibri" w:hAnsi="Calibri"/>
          <w:highlight w:val="lightGray"/>
        </w:rPr>
        <w:t>[Adresa sídla]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</w:rPr>
        <w:t xml:space="preserve">Jméno a příjmení: </w:t>
      </w:r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r>
        <w:rPr>
          <w:rFonts w:ascii="Calibri" w:hAnsi="Calibri"/>
        </w:rPr>
        <w:t xml:space="preserve">Rodné číslo: </w:t>
      </w:r>
      <w:r>
        <w:rPr>
          <w:rFonts w:ascii="Calibri" w:hAnsi="Calibri"/>
          <w:highlight w:val="lightGray"/>
        </w:rPr>
        <w:t>[Rodné číslo]</w:t>
      </w:r>
    </w:p>
    <w:p>
      <w:pPr>
        <w:spacing w:after="160"/>
      </w:pPr>
      <w:r>
        <w:rPr>
          <w:rFonts w:ascii="Calibri" w:hAnsi="Calibri"/>
        </w:rPr>
        <w:t xml:space="preserve">Adresa trvalého pobytu: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>Zaměstnavatel tímto v souladu s § 313 odst. 1 zákoníku práce potvrzuje níže uvedené údaje o zaměstnání výše uvedeného zaměstnance: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1. Druh právního vztahu a doba jeho trvání</w:t>
      </w:r>
    </w:p>
    <w:p>
      <w:r>
        <w:rPr>
          <w:rFonts w:ascii="Calibri" w:hAnsi="Calibri"/>
        </w:rPr>
        <w:t xml:space="preserve">Druh právního vztahu: </w:t>
      </w:r>
      <w:r>
        <w:rPr>
          <w:rFonts w:ascii="Calibri" w:hAnsi="Calibri"/>
          <w:highlight w:val="lightGray"/>
        </w:rPr>
        <w:t>[pracovní poměr / dohoda o provedení práce / dohoda o pracovní činnosti]</w:t>
      </w:r>
    </w:p>
    <w:p>
      <w:pPr>
        <w:spacing w:after="160"/>
      </w:pPr>
      <w:r>
        <w:rPr>
          <w:rFonts w:ascii="Calibri" w:hAnsi="Calibri"/>
        </w:rPr>
        <w:t xml:space="preserve">Zaměstnání trvalo od: </w:t>
      </w:r>
      <w:r>
        <w:rPr>
          <w:rFonts w:ascii="Calibri" w:hAnsi="Calibri"/>
          <w:highlight w:val="lightGray"/>
        </w:rPr>
        <w:t>[Datum vzniku]</w:t>
      </w:r>
      <w:r>
        <w:rPr>
          <w:rFonts w:ascii="Calibri" w:hAnsi="Calibri"/>
        </w:rPr>
        <w:t xml:space="preserve"> do: </w:t>
      </w:r>
      <w:r>
        <w:rPr>
          <w:rFonts w:ascii="Calibri" w:hAnsi="Calibri"/>
          <w:highlight w:val="lightGray"/>
        </w:rPr>
        <w:t>[Datum skončení]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2. Druh konaných prací</w:t>
      </w:r>
    </w:p>
    <w:p>
      <w:pPr>
        <w:spacing w:after="160"/>
      </w:pPr>
      <w:r>
        <w:rPr>
          <w:rFonts w:ascii="Calibri" w:hAnsi="Calibri"/>
          <w:highlight w:val="lightGray"/>
        </w:rPr>
        <w:t>[Druh práce / sjednaná pozice]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3. Dosažená kvalifikace</w:t>
      </w:r>
    </w:p>
    <w:p>
      <w:pPr>
        <w:spacing w:after="160"/>
      </w:pPr>
      <w:r>
        <w:rPr>
          <w:rFonts w:ascii="Calibri" w:hAnsi="Calibri"/>
          <w:highlight w:val="lightGray"/>
        </w:rPr>
        <w:t>[Dosažená kvalifikace pro výkon konaných prací]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4. Odpracovaná doba a skutečnosti rozhodné pro nejvýše přípustnou expoziční dobu</w:t>
      </w:r>
    </w:p>
    <w:p>
      <w:pPr>
        <w:spacing w:after="160"/>
      </w:pPr>
      <w:r>
        <w:rPr>
          <w:rFonts w:ascii="Calibri" w:hAnsi="Calibri"/>
          <w:highlight w:val="lightGray"/>
        </w:rPr>
        <w:t>[Vyplňte pouze u rizikových prací – odpracovaná doba a další rozhodné skutečnosti; jinak uveďte „Netýká se.“]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5. Údaje o srážkách ze mzdy</w:t>
      </w:r>
    </w:p>
    <w:p>
      <w:r>
        <w:rPr>
          <w:rFonts w:ascii="Calibri" w:hAnsi="Calibri"/>
          <w:highlight w:val="lightGray"/>
        </w:rPr>
        <w:t>[Pokud nebyly prováděny žádné srážky, uveďte: „Ze mzdy zaměstnance nebyly prováděny žádné srážky.“]</w:t>
      </w:r>
    </w:p>
    <w:p>
      <w:r>
        <w:rPr>
          <w:rFonts w:ascii="Calibri" w:hAnsi="Calibri"/>
          <w:highlight w:val="lightGray"/>
        </w:rPr>
        <w:t>[Pokud byly srážky prováděny, uveďte:]</w:t>
      </w:r>
    </w:p>
    <w:p>
      <w:r>
        <w:rPr>
          <w:rFonts w:ascii="Calibri" w:hAnsi="Calibri"/>
        </w:rPr>
        <w:t xml:space="preserve">Srážky nařídil orgán: </w:t>
      </w:r>
      <w:r>
        <w:rPr>
          <w:rFonts w:ascii="Calibri" w:hAnsi="Calibri"/>
          <w:highlight w:val="lightGray"/>
        </w:rPr>
        <w:t>[Označení orgánu / soudu / exekutora a spisová značka]</w:t>
      </w:r>
    </w:p>
    <w:p>
      <w:r>
        <w:rPr>
          <w:rFonts w:ascii="Calibri" w:hAnsi="Calibri"/>
        </w:rPr>
        <w:t xml:space="preserve">Ve prospěch (oprávněný): </w:t>
      </w:r>
      <w:r>
        <w:rPr>
          <w:rFonts w:ascii="Calibri" w:hAnsi="Calibri"/>
          <w:highlight w:val="lightGray"/>
        </w:rPr>
        <w:t>[Jméno / název oprávněného]</w:t>
      </w:r>
    </w:p>
    <w:p>
      <w:r>
        <w:rPr>
          <w:rFonts w:ascii="Calibri" w:hAnsi="Calibri"/>
        </w:rPr>
        <w:t xml:space="preserve">Pořadí pohledávky: </w:t>
      </w:r>
      <w:r>
        <w:rPr>
          <w:rFonts w:ascii="Calibri" w:hAnsi="Calibri"/>
          <w:highlight w:val="lightGray"/>
        </w:rPr>
        <w:t>[Pořadí]</w:t>
      </w:r>
    </w:p>
    <w:p>
      <w:r>
        <w:rPr>
          <w:rFonts w:ascii="Calibri" w:hAnsi="Calibri"/>
        </w:rPr>
        <w:t xml:space="preserve">Celková výše pohledávky: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r>
        <w:rPr>
          <w:rFonts w:ascii="Calibri" w:hAnsi="Calibri"/>
        </w:rPr>
        <w:t xml:space="preserve">Dosud sražená částka: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spacing w:after="160"/>
      </w:pPr>
      <w:r>
        <w:rPr>
          <w:rFonts w:ascii="Calibri" w:hAnsi="Calibri"/>
        </w:rPr>
        <w:t xml:space="preserve">Zbývající (neuspokojená) část pohledávky: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6. Započitatelná doba zaměstnání v I. a II. pracovní kategorii získaná před 1. 1. 1993</w:t>
      </w:r>
    </w:p>
    <w:p>
      <w:pPr>
        <w:spacing w:after="160"/>
      </w:pPr>
      <w:r>
        <w:rPr>
          <w:rFonts w:ascii="Calibri" w:hAnsi="Calibri"/>
          <w:highlight w:val="lightGray"/>
        </w:rPr>
        <w:t>[Doba v I. a II. pracovní kategorii pro účely důchodového pojištění; jinak uveďte „Netýká se.“]</w:t>
      </w:r>
    </w:p>
    <w:p>
      <w:pPr>
        <w:spacing w:after="160"/>
      </w:pPr>
      <w:r>
        <w:rPr>
          <w:rFonts w:ascii="Calibri" w:hAnsi="Calibri"/>
        </w:rPr>
        <w:t>Toto potvrzení neobsahuje hodnocení práce zaměstnance ani důvod skončení pracovního poměru (§ 313 odst. 1 zákoníku práce). Pracovní posudek vydává zaměstnavatel pouze na žádost zaměstnance podle § 314 zákoníku práce.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 vystavení]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 vyhotovení]</w:t>
      </w:r>
    </w:p>
    <w:p>
      <w:r>
        <w:rPr>
          <w:rFonts w:ascii="Calibri" w:hAnsi="Calibri"/>
        </w:rPr>
        <w:t>........................................................</w:t>
      </w:r>
    </w:p>
    <w:p>
      <w:r>
        <w:rPr>
          <w:rFonts w:ascii="Calibri" w:hAnsi="Calibri"/>
          <w:highlight w:val="lightGray"/>
        </w:rPr>
        <w:t>[Jméno, příjmení a funkce osoby oprávněné jednat za zaměstnavatele]</w:t>
      </w:r>
    </w:p>
    <w:p>
      <w:pPr>
        <w:spacing w:after="160"/>
      </w:pPr>
      <w:r>
        <w:rPr>
          <w:rFonts w:ascii="Calibri" w:hAnsi="Calibri"/>
          <w:highlight w:val="lightGray"/>
        </w:rPr>
        <w:t>[Razítko a podpis zaměstnavatele]</w:t>
      </w:r>
    </w:p>
    <w:p>
      <w:pPr>
        <w:spacing w:after="160"/>
      </w:pPr>
      <w:r>
        <w:rPr>
          <w:rFonts w:ascii="Calibri" w:hAnsi="Calibri"/>
        </w:rPr>
        <w:t xml:space="preserve">Potvrzení převzal/a dne </w:t>
      </w:r>
      <w:r>
        <w:rPr>
          <w:rFonts w:ascii="Calibri" w:hAnsi="Calibri"/>
          <w:highlight w:val="lightGray"/>
        </w:rPr>
        <w:t>[Datum převzetí]</w:t>
      </w:r>
      <w:r>
        <w:rPr>
          <w:rFonts w:ascii="Calibri" w:hAnsi="Calibri"/>
        </w:rPr>
        <w:t>:</w:t>
      </w:r>
    </w:p>
    <w:p>
      <w:r>
        <w:rPr>
          <w:rFonts w:ascii="Calibri" w:hAnsi="Calibri"/>
        </w:rPr>
        <w:t>........................................................</w:t>
      </w:r>
    </w:p>
    <w:p>
      <w:r>
        <w:rPr>
          <w:rFonts w:ascii="Calibri" w:hAnsi="Calibri"/>
          <w:highlight w:val="lightGray"/>
        </w:rPr>
        <w:t>[Podpis zaměstnance]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https://www.mzdy.cz/sablony/zapoctovy-list-vzor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