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[Jméno a příjmení zaměstnance]</w:t>
      </w:r>
    </w:p>
    <w:p>
      <w:r>
        <w:rPr>
          <w:rFonts w:ascii="Calibri" w:hAnsi="Calibri"/>
          <w:highlight w:val="lightGray"/>
        </w:rPr>
        <w:t>[Adresa trvalého bydliště]</w:t>
      </w:r>
    </w:p>
    <w:p>
      <w:pPr>
        <w:spacing w:after="160"/>
      </w:pPr>
      <w:r>
        <w:rPr>
          <w:rFonts w:ascii="Calibri" w:hAnsi="Calibri"/>
          <w:highlight w:val="lightGray"/>
        </w:rPr>
        <w:t>[PSČ, obec]</w:t>
      </w:r>
    </w:p>
    <w:p>
      <w:r>
        <w:rPr>
          <w:rFonts w:ascii="Calibri" w:hAnsi="Calibri"/>
          <w:b/>
        </w:rPr>
        <w:t>Zaměstnavatel: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[Název / jméno zaměstnavatele]</w:t>
      </w:r>
    </w:p>
    <w:p>
      <w:r>
        <w:rPr>
          <w:rFonts w:ascii="Calibri" w:hAnsi="Calibri"/>
          <w:highlight w:val="lightGray"/>
        </w:rPr>
        <w:t>[Sídlo / adresa zaměstnavatele]</w:t>
      </w:r>
    </w:p>
    <w:p>
      <w:pPr>
        <w:spacing w:after="160"/>
      </w:pPr>
      <w:r>
        <w:rPr>
          <w:rFonts w:ascii="Calibri" w:hAnsi="Calibri"/>
          <w:highlight w:val="lightGray"/>
        </w:rPr>
        <w:t>[IČO zaměstnavatele]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Věc: Výpověď z pracovního poměru</w:t>
      </w:r>
    </w:p>
    <w:p>
      <w:pPr>
        <w:spacing w:after="160"/>
      </w:pPr>
      <w:r>
        <w:rPr>
          <w:rFonts w:ascii="Calibri" w:hAnsi="Calibri"/>
        </w:rPr>
        <w:t>Vážení,</w:t>
      </w:r>
    </w:p>
    <w:p>
      <w:pPr>
        <w:spacing w:after="160"/>
      </w:pPr>
      <w:r>
        <w:rPr>
          <w:rFonts w:ascii="Calibri" w:hAnsi="Calibri"/>
        </w:rPr>
        <w:t xml:space="preserve">na základě pracovní smlouvy 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jsem u Vás zaměstnán/a na pozici </w:t>
      </w:r>
      <w:r>
        <w:rPr>
          <w:rFonts w:ascii="Calibri" w:hAnsi="Calibri"/>
          <w:highlight w:val="lightGray"/>
        </w:rPr>
        <w:t>[druh práce / pracovní pozice]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Vám podle § 50 odst. 3 zákona č. 262/2006 Sb., zákoník práce, ve znění pozdějších předpisů, </w:t>
      </w:r>
      <w:r>
        <w:rPr>
          <w:rFonts w:ascii="Calibri" w:hAnsi="Calibri"/>
          <w:b/>
        </w:rPr>
        <w:t>dávám výpověď z pracovního poměru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>Pracovní poměr skončí uplynutím výpovědní doby v délce 2 měsíců, která podle § 51 odst. 1 a 2 zákoníku práce začíná běžet dnem doručení této výpovědi.</w:t>
      </w:r>
    </w:p>
    <w:p>
      <w:pPr>
        <w:spacing w:after="160"/>
      </w:pPr>
      <w:r>
        <w:rPr>
          <w:rFonts w:ascii="Calibri" w:hAnsi="Calibri"/>
        </w:rPr>
        <w:t>Žádám o vydání potvrzení o zaměstnání (zápočtového listu) ke dni skončení pracovního poměru a o vypořádání mzdových nároků včetně proplacení nevyčerpané dovolené.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 zaměstnance]</w:t>
      </w:r>
    </w:p>
    <w:p>
      <w:pPr>
        <w:spacing w:after="160"/>
      </w:pPr>
      <w:r>
        <w:rPr>
          <w:rFonts w:ascii="Calibri" w:hAnsi="Calibri"/>
        </w:rPr>
        <w:t>podpis zaměstnance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Potvrzení o převzetí zaměstnavatelem:</w:t>
      </w:r>
    </w:p>
    <w:p>
      <w:pPr>
        <w:spacing w:after="160"/>
      </w:pPr>
      <w:r>
        <w:rPr>
          <w:rFonts w:ascii="Calibri" w:hAnsi="Calibri"/>
        </w:rPr>
        <w:t xml:space="preserve">Výpověď převzal/a dne </w:t>
      </w:r>
      <w:r>
        <w:rPr>
          <w:rFonts w:ascii="Calibri" w:hAnsi="Calibri"/>
          <w:highlight w:val="lightGray"/>
        </w:rPr>
        <w:t>[datum převzetí]</w:t>
      </w:r>
    </w:p>
    <w:p>
      <w:pPr>
        <w:spacing w:after="160"/>
      </w:pPr>
      <w:r>
        <w:rPr>
          <w:rFonts w:ascii="Calibri" w:hAnsi="Calibri"/>
        </w:rPr>
        <w:t xml:space="preserve">Jméno a funkce: </w:t>
      </w:r>
      <w:r>
        <w:rPr>
          <w:rFonts w:ascii="Calibri" w:hAnsi="Calibri"/>
          <w:highlight w:val="lightGray"/>
        </w:rPr>
        <w:t>[jméno a funkce osoby oprávněné převzít]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</w:rPr>
        <w:t>podpis a razítko zaměstnavatele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https://www.mzdy.cz/sablony/vypoved-zamestnanec-vzor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