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D4F9C"/>
        </w:pBdr>
      </w:pPr>
      <w:r>
        <w:rPr>
          <w:rFonts w:ascii="Calibri" w:hAnsi="Calibri"/>
          <w:b/>
          <w:color w:val="0D4F9C"/>
          <w:sz w:val="30"/>
        </w:rPr>
        <w:t>Vypovídající strana:</w:t>
      </w:r>
    </w:p>
    <w:p>
      <w:r>
        <w:rPr>
          <w:rFonts w:ascii="Calibri" w:hAnsi="Calibri"/>
          <w:highlight w:val="lightGray"/>
        </w:rPr>
        <w:t>[Jméno a příjmení / název vypovídající strany]</w:t>
      </w:r>
    </w:p>
    <w:p>
      <w:r>
        <w:rPr>
          <w:rFonts w:ascii="Calibri" w:hAnsi="Calibri"/>
          <w:highlight w:val="lightGray"/>
        </w:rPr>
        <w:t>[Adresa / sídlo]</w:t>
      </w:r>
    </w:p>
    <w:p>
      <w:pPr>
        <w:spacing w:after="160"/>
      </w:pPr>
      <w:r>
        <w:rPr>
          <w:rFonts w:ascii="Calibri" w:hAnsi="Calibri"/>
          <w:highlight w:val="lightGray"/>
        </w:rPr>
        <w:t>[Datum narození nebo IČO]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Druhá strana (komu je výpověď určena):</w:t>
      </w:r>
    </w:p>
    <w:p>
      <w:r>
        <w:rPr>
          <w:rFonts w:ascii="Calibri" w:hAnsi="Calibri"/>
          <w:highlight w:val="lightGray"/>
        </w:rPr>
        <w:t>[Jméno a příjmení / název druhé strany]</w:t>
      </w:r>
    </w:p>
    <w:p>
      <w:r>
        <w:rPr>
          <w:rFonts w:ascii="Calibri" w:hAnsi="Calibri"/>
          <w:highlight w:val="lightGray"/>
        </w:rPr>
        <w:t>[Adresa / sídlo]</w:t>
      </w:r>
    </w:p>
    <w:p>
      <w:pPr>
        <w:spacing w:after="160"/>
      </w:pPr>
      <w:r>
        <w:rPr>
          <w:rFonts w:ascii="Calibri" w:hAnsi="Calibri"/>
          <w:highlight w:val="lightGray"/>
        </w:rPr>
        <w:t>[Datum narození nebo IČO]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 xml:space="preserve">Věc: Výpověď </w:t>
      </w:r>
      <w:r>
        <w:rPr>
          <w:rFonts w:ascii="Calibri" w:hAnsi="Calibri"/>
          <w:b/>
          <w:sz w:val="23"/>
          <w:highlight w:val="lightGray"/>
        </w:rPr>
        <w:t>[dohody o provedení práce / dohody o pracovní činnosti]</w:t>
      </w:r>
    </w:p>
    <w:p>
      <w:pPr>
        <w:spacing w:after="160"/>
      </w:pPr>
      <w:r>
        <w:rPr>
          <w:rFonts w:ascii="Calibri" w:hAnsi="Calibri"/>
        </w:rPr>
        <w:t xml:space="preserve">Dne </w:t>
      </w:r>
      <w:r>
        <w:rPr>
          <w:rFonts w:ascii="Calibri" w:hAnsi="Calibri"/>
          <w:highlight w:val="lightGray"/>
        </w:rPr>
        <w:t>[datum uzavření dohody]</w:t>
      </w:r>
      <w:r>
        <w:rPr>
          <w:rFonts w:ascii="Calibri" w:hAnsi="Calibri"/>
        </w:rPr>
        <w:t xml:space="preserve"> byla mezi výše uvedenými stranami uzavřena </w:t>
      </w:r>
      <w:r>
        <w:rPr>
          <w:rFonts w:ascii="Calibri" w:hAnsi="Calibri"/>
          <w:highlight w:val="lightGray"/>
        </w:rPr>
        <w:t>[dohoda o provedení práce / dohoda o pracovní činnosti]</w:t>
      </w:r>
      <w:r>
        <w:rPr>
          <w:rFonts w:ascii="Calibri" w:hAnsi="Calibri"/>
        </w:rPr>
        <w:t xml:space="preserve">, jejímž předmětem je </w:t>
      </w:r>
      <w:r>
        <w:rPr>
          <w:rFonts w:ascii="Calibri" w:hAnsi="Calibri"/>
          <w:highlight w:val="lightGray"/>
        </w:rPr>
        <w:t>[druh práce / sjednaná práce]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Tímto v souladu s § 77 odst. 5 písm. b) zákona č. 262/2006 Sb., zákoník práce, ve znění pozdějších předpisů, </w:t>
      </w:r>
      <w:r>
        <w:rPr>
          <w:rFonts w:ascii="Calibri" w:hAnsi="Calibri"/>
          <w:b/>
        </w:rPr>
        <w:t xml:space="preserve">vypovídám výše označenou </w:t>
      </w:r>
      <w:r>
        <w:rPr>
          <w:rFonts w:ascii="Calibri" w:hAnsi="Calibri"/>
          <w:b/>
          <w:highlight w:val="lightGray"/>
        </w:rPr>
        <w:t>[dohodu o provedení práce / dohodu o pracovní činnosti]</w:t>
      </w:r>
      <w:r>
        <w:rPr>
          <w:rFonts w:ascii="Calibri" w:hAnsi="Calibri"/>
          <w:b/>
        </w:rPr>
        <w:t>.</w:t>
      </w:r>
    </w:p>
    <w:p>
      <w:pPr>
        <w:spacing w:after="160"/>
      </w:pPr>
      <w:r>
        <w:rPr>
          <w:rFonts w:ascii="Calibri" w:hAnsi="Calibri"/>
          <w:highlight w:val="lightGray"/>
        </w:rPr>
        <w:t>[Nepovinné — důvod výpovědi: Výpověď podávám z důvodu (uveďte důvod), případně tuto větu vynechte, neboť výpověď dohody lze podat i bez uvedení důvodu.]</w:t>
      </w:r>
    </w:p>
    <w:p>
      <w:pPr>
        <w:spacing w:after="160"/>
      </w:pPr>
      <w:r>
        <w:rPr>
          <w:rFonts w:ascii="Calibri" w:hAnsi="Calibri"/>
        </w:rPr>
        <w:t xml:space="preserve">Výpovědní doba činí 15 dnů a začíná dnem doručení této výpovědi druhé straně. </w:t>
      </w:r>
      <w:r>
        <w:rPr>
          <w:rFonts w:ascii="Calibri" w:hAnsi="Calibri"/>
          <w:highlight w:val="lightGray"/>
        </w:rPr>
        <w:t>[Dohoda o provedení práce / Dohoda o pracovní činnosti]</w:t>
      </w:r>
      <w:r>
        <w:rPr>
          <w:rFonts w:ascii="Calibri" w:hAnsi="Calibri"/>
        </w:rPr>
        <w:t xml:space="preserve"> tak skončí uplynutím této výpovědní doby.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…………………………………………</w:t>
      </w:r>
    </w:p>
    <w:p>
      <w:r>
        <w:rPr>
          <w:rFonts w:ascii="Calibri" w:hAnsi="Calibri"/>
          <w:highlight w:val="lightGray"/>
        </w:rPr>
        <w:t>[Jméno a příjmení vypovídající strany]</w:t>
      </w:r>
    </w:p>
    <w:p>
      <w:pPr>
        <w:spacing w:after="160"/>
      </w:pPr>
      <w:r>
        <w:rPr>
          <w:rFonts w:ascii="Calibri" w:hAnsi="Calibri"/>
        </w:rPr>
        <w:t>podpis vypovídající strany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Potvrzení o převzetí (vyplní druhá strana při osobním předání):</w:t>
      </w:r>
    </w:p>
    <w:p>
      <w:pPr>
        <w:spacing w:after="160"/>
      </w:pPr>
      <w:r>
        <w:rPr>
          <w:rFonts w:ascii="Calibri" w:hAnsi="Calibri"/>
        </w:rPr>
        <w:t xml:space="preserve">Výpověď převzal/a dne </w:t>
      </w:r>
      <w:r>
        <w:rPr>
          <w:rFonts w:ascii="Calibri" w:hAnsi="Calibri"/>
          <w:highlight w:val="lightGray"/>
        </w:rPr>
        <w:t>[datum převzetí]</w:t>
      </w:r>
      <w:r>
        <w:rPr>
          <w:rFonts w:ascii="Calibri" w:hAnsi="Calibri"/>
        </w:rPr>
        <w:t>.</w:t>
      </w:r>
    </w:p>
    <w:p>
      <w:r>
        <w:rPr>
          <w:rFonts w:ascii="Calibri" w:hAnsi="Calibri"/>
        </w:rPr>
        <w:t>…………………………………………</w:t>
      </w:r>
    </w:p>
    <w:p>
      <w:r>
        <w:rPr>
          <w:rFonts w:ascii="Calibri" w:hAnsi="Calibri"/>
          <w:highlight w:val="lightGray"/>
        </w:rPr>
        <w:t>[Jméno a příjmení druhé strany]</w:t>
      </w:r>
    </w:p>
    <w:p>
      <w:r>
        <w:rPr>
          <w:rFonts w:ascii="Calibri" w:hAnsi="Calibri"/>
        </w:rPr>
        <w:t>podpis druhé strany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https://www.mzdy.cz/sablony/vypoved-dohody-vzor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