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left"/>
        <w:pBdr>
          <w:bottom w:val="single" w:sz="18" w:space="2" w:color="0D4F9C"/>
        </w:pBdr>
      </w:pPr>
      <w:r>
        <w:rPr>
          <w:rFonts w:ascii="Calibri" w:hAnsi="Calibri"/>
          <w:b/>
          <w:color w:val="0D4F9C"/>
          <w:sz w:val="30"/>
        </w:rPr>
        <w:t>PROHLÁŠENÍ POPLATNÍKA DANĚ Z PŘÍJMŮ FYZICKÝCH OSOB ZE ZÁVISLÉ ČINNOSTI</w:t>
      </w:r>
    </w:p>
    <w:p>
      <w:pPr>
        <w:spacing w:after="160"/>
      </w:pPr>
      <w:r>
        <w:rPr>
          <w:rFonts w:ascii="Calibri" w:hAnsi="Calibri"/>
        </w:rPr>
        <w:t>(podle § 38k zákona č. 586/1992 Sb., o daních z příjmů, ve znění pozdějších předpisů)</w:t>
      </w:r>
    </w:p>
    <w:p>
      <w:pPr>
        <w:spacing w:after="160"/>
      </w:pPr>
      <w:r>
        <w:rPr>
          <w:rFonts w:ascii="Calibri" w:hAnsi="Calibri"/>
        </w:rPr>
        <w:t xml:space="preserve">za zdaňovací období (kalendářní rok): </w:t>
      </w:r>
      <w:r>
        <w:rPr>
          <w:rFonts w:ascii="Calibri" w:hAnsi="Calibri"/>
          <w:b/>
          <w:highlight w:val="lightGray"/>
        </w:rPr>
        <w:t>[Rok]</w:t>
      </w:r>
    </w:p>
    <w:p>
      <w:pPr>
        <w:spacing w:before="40" w:after="160"/>
        <w:pBdr>
          <w:bottom w:val="single" w:sz="6" w:space="2" w:color="CCCCCC"/>
        </w:pBdr>
      </w:pPr>
    </w:p>
    <w:p>
      <w:pPr>
        <w:spacing w:before="160" w:after="160"/>
      </w:pPr>
      <w:r>
        <w:rPr>
          <w:rFonts w:ascii="Calibri" w:hAnsi="Calibri"/>
          <w:b/>
          <w:sz w:val="23"/>
        </w:rPr>
        <w:t>A. Poplatník (zaměstnanec)</w:t>
      </w:r>
    </w:p>
    <w:p>
      <w:pPr>
        <w:ind w:left="340"/>
      </w:pPr>
      <w:r>
        <w:rPr>
          <w:rFonts w:ascii="Calibri" w:hAnsi="Calibri"/>
        </w:rPr>
        <w:t xml:space="preserve">- Jméno a příjmení: </w:t>
      </w:r>
      <w:r>
        <w:rPr>
          <w:rFonts w:ascii="Calibri" w:hAnsi="Calibri"/>
          <w:highlight w:val="lightGray"/>
        </w:rPr>
        <w:t>[Jméno a příjmení]</w:t>
      </w:r>
    </w:p>
    <w:p>
      <w:pPr>
        <w:ind w:left="340"/>
      </w:pPr>
      <w:r>
        <w:rPr>
          <w:rFonts w:ascii="Calibri" w:hAnsi="Calibri"/>
        </w:rPr>
        <w:t xml:space="preserve">- Adresa bydliště: </w:t>
      </w:r>
      <w:r>
        <w:rPr>
          <w:rFonts w:ascii="Calibri" w:hAnsi="Calibri"/>
          <w:highlight w:val="lightGray"/>
        </w:rPr>
        <w:t>[Ulice a číslo popisné, PSČ, obec]</w:t>
      </w:r>
    </w:p>
    <w:p>
      <w:pPr>
        <w:spacing w:after="160"/>
        <w:ind w:left="340"/>
      </w:pPr>
      <w:r>
        <w:rPr>
          <w:rFonts w:ascii="Calibri" w:hAnsi="Calibri"/>
        </w:rPr>
        <w:t xml:space="preserve">- Rodné číslo: </w:t>
      </w:r>
      <w:r>
        <w:rPr>
          <w:rFonts w:ascii="Calibri" w:hAnsi="Calibri"/>
          <w:highlight w:val="lightGray"/>
        </w:rPr>
        <w:t>[Rodné číslo]</w:t>
      </w:r>
      <w:r>
        <w:rPr>
          <w:rFonts w:ascii="Calibri" w:hAnsi="Calibri"/>
        </w:rPr>
        <w:t xml:space="preserve"> </w:t>
      </w:r>
      <w:r>
        <w:rPr>
          <w:rFonts w:ascii="Calibri" w:hAnsi="Calibri"/>
          <w:i/>
        </w:rPr>
        <w:t xml:space="preserve">(u poplatníka bez rodného čísla: datum narození </w:t>
      </w:r>
      <w:r>
        <w:rPr>
          <w:rFonts w:ascii="Calibri" w:hAnsi="Calibri"/>
          <w:i/>
          <w:highlight w:val="lightGray"/>
        </w:rPr>
        <w:t>[Datum narození]</w:t>
      </w:r>
      <w:r>
        <w:rPr>
          <w:rFonts w:ascii="Calibri" w:hAnsi="Calibri"/>
          <w:i/>
        </w:rPr>
        <w:t xml:space="preserve"> a daňové identifikační číslo </w:t>
      </w:r>
      <w:r>
        <w:rPr>
          <w:rFonts w:ascii="Calibri" w:hAnsi="Calibri"/>
          <w:i/>
          <w:highlight w:val="lightGray"/>
        </w:rPr>
        <w:t>[DIČ]</w:t>
      </w:r>
      <w:r>
        <w:rPr>
          <w:rFonts w:ascii="Calibri" w:hAnsi="Calibri"/>
          <w:i/>
        </w:rPr>
        <w:t>)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B. Plátce daně (zaměstnavatel)</w:t>
      </w:r>
    </w:p>
    <w:p>
      <w:pPr>
        <w:ind w:left="340"/>
      </w:pPr>
      <w:r>
        <w:rPr>
          <w:rFonts w:ascii="Calibri" w:hAnsi="Calibri"/>
        </w:rPr>
        <w:t xml:space="preserve">- Název / jméno: </w:t>
      </w:r>
      <w:r>
        <w:rPr>
          <w:rFonts w:ascii="Calibri" w:hAnsi="Calibri"/>
          <w:highlight w:val="lightGray"/>
        </w:rPr>
        <w:t>[Název zaměstnavatele]</w:t>
      </w:r>
    </w:p>
    <w:p>
      <w:pPr>
        <w:ind w:left="340"/>
      </w:pPr>
      <w:r>
        <w:rPr>
          <w:rFonts w:ascii="Calibri" w:hAnsi="Calibri"/>
        </w:rPr>
        <w:t xml:space="preserve">- Sídlo: </w:t>
      </w:r>
      <w:r>
        <w:rPr>
          <w:rFonts w:ascii="Calibri" w:hAnsi="Calibri"/>
          <w:highlight w:val="lightGray"/>
        </w:rPr>
        <w:t>[Adresa sídla]</w:t>
      </w:r>
    </w:p>
    <w:p>
      <w:pPr>
        <w:spacing w:after="160"/>
        <w:ind w:left="340"/>
      </w:pPr>
      <w:r>
        <w:rPr>
          <w:rFonts w:ascii="Calibri" w:hAnsi="Calibri"/>
        </w:rPr>
        <w:t xml:space="preserve">- IČO: </w:t>
      </w:r>
      <w:r>
        <w:rPr>
          <w:rFonts w:ascii="Calibri" w:hAnsi="Calibri"/>
          <w:highlight w:val="lightGray"/>
        </w:rPr>
        <w:t>[IČO]</w:t>
      </w:r>
    </w:p>
    <w:p>
      <w:pPr>
        <w:spacing w:before="40" w:after="160"/>
        <w:pBdr>
          <w:bottom w:val="single" w:sz="6" w:space="2" w:color="CCCCCC"/>
        </w:pBdr>
      </w:pPr>
    </w:p>
    <w:p>
      <w:pPr>
        <w:spacing w:before="160" w:after="160"/>
      </w:pPr>
      <w:r>
        <w:rPr>
          <w:rFonts w:ascii="Calibri" w:hAnsi="Calibri"/>
          <w:b/>
          <w:sz w:val="23"/>
        </w:rPr>
        <w:t>C. Prohlášení o souběhu</w:t>
      </w:r>
    </w:p>
    <w:p>
      <w:pPr>
        <w:spacing w:after="160"/>
      </w:pPr>
      <w:r>
        <w:rPr>
          <w:rFonts w:ascii="Calibri" w:hAnsi="Calibri"/>
        </w:rPr>
        <w:t xml:space="preserve">Prohlašuji, že za výše uvedené zdaňovací období (popř. za uvedené kalendářní měsíce) </w:t>
      </w:r>
      <w:r>
        <w:rPr>
          <w:rFonts w:ascii="Calibri" w:hAnsi="Calibri"/>
          <w:b/>
        </w:rPr>
        <w:t>neuplatňuji nárok na slevy na dani a daňové zvýhodnění u jiného plátce daně</w:t>
      </w:r>
      <w:r>
        <w:rPr>
          <w:rFonts w:ascii="Calibri" w:hAnsi="Calibri"/>
        </w:rPr>
        <w:t xml:space="preserve"> a že jsem u jiného plátce za stejné období neučinil(a) toto prohlášení. Jsem si vědom(a), že prohlášení lze za stejné období učinit pouze u jednoho plátce daně (§ 38k odst. 6 zákona o daních z příjmů).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D. Uplatňované měsíční slevy na dani (§ 35ba)</w:t>
      </w:r>
    </w:p>
    <w:p>
      <w:pPr>
        <w:spacing w:after="160"/>
      </w:pPr>
      <w:r>
        <w:rPr>
          <w:rFonts w:ascii="Calibri" w:hAnsi="Calibri"/>
        </w:rPr>
        <w:t>Uplatňuji nárok na následující měsíční slevy na dani (zaškrtněte, co uplatňujete):</w:t>
      </w:r>
    </w:p>
    <w:p>
      <w:pPr>
        <w:ind w:left="340"/>
      </w:pPr>
      <w:r>
        <w:rPr>
          <w:rFonts w:ascii="Calibri" w:hAnsi="Calibri"/>
        </w:rPr>
        <w:t xml:space="preserve">- </w:t>
      </w:r>
      <w:r>
        <w:rPr>
          <w:rFonts w:ascii="Calibri" w:hAnsi="Calibri"/>
          <w:highlight w:val="lightGray"/>
        </w:rPr>
        <w:t>[ ]</w:t>
      </w:r>
      <w:r>
        <w:rPr>
          <w:rFonts w:ascii="Calibri" w:hAnsi="Calibri"/>
        </w:rPr>
        <w:t xml:space="preserve"> Základní sleva na poplatníka</w:t>
      </w:r>
    </w:p>
    <w:p>
      <w:pPr>
        <w:ind w:left="340"/>
      </w:pPr>
      <w:r>
        <w:rPr>
          <w:rFonts w:ascii="Calibri" w:hAnsi="Calibri"/>
        </w:rPr>
        <w:t xml:space="preserve">- </w:t>
      </w:r>
      <w:r>
        <w:rPr>
          <w:rFonts w:ascii="Calibri" w:hAnsi="Calibri"/>
          <w:highlight w:val="lightGray"/>
        </w:rPr>
        <w:t>[ ]</w:t>
      </w:r>
      <w:r>
        <w:rPr>
          <w:rFonts w:ascii="Calibri" w:hAnsi="Calibri"/>
        </w:rPr>
        <w:t xml:space="preserve"> Základní sleva na invaliditu (invalidita I. nebo II. stupně) — doloženo: </w:t>
      </w:r>
      <w:r>
        <w:rPr>
          <w:rFonts w:ascii="Calibri" w:hAnsi="Calibri"/>
          <w:highlight w:val="lightGray"/>
        </w:rPr>
        <w:t>[Označení dokladu]</w:t>
      </w:r>
    </w:p>
    <w:p>
      <w:pPr>
        <w:ind w:left="340"/>
      </w:pPr>
      <w:r>
        <w:rPr>
          <w:rFonts w:ascii="Calibri" w:hAnsi="Calibri"/>
        </w:rPr>
        <w:t xml:space="preserve">- </w:t>
      </w:r>
      <w:r>
        <w:rPr>
          <w:rFonts w:ascii="Calibri" w:hAnsi="Calibri"/>
          <w:highlight w:val="lightGray"/>
        </w:rPr>
        <w:t>[ ]</w:t>
      </w:r>
      <w:r>
        <w:rPr>
          <w:rFonts w:ascii="Calibri" w:hAnsi="Calibri"/>
        </w:rPr>
        <w:t xml:space="preserve"> Rozšířená sleva na invaliditu (invalidita III. stupně) — doloženo: </w:t>
      </w:r>
      <w:r>
        <w:rPr>
          <w:rFonts w:ascii="Calibri" w:hAnsi="Calibri"/>
          <w:highlight w:val="lightGray"/>
        </w:rPr>
        <w:t>[Označení dokladu]</w:t>
      </w:r>
    </w:p>
    <w:p>
      <w:pPr>
        <w:spacing w:after="160"/>
        <w:ind w:left="340"/>
      </w:pPr>
      <w:r>
        <w:rPr>
          <w:rFonts w:ascii="Calibri" w:hAnsi="Calibri"/>
        </w:rPr>
        <w:t xml:space="preserve">- </w:t>
      </w:r>
      <w:r>
        <w:rPr>
          <w:rFonts w:ascii="Calibri" w:hAnsi="Calibri"/>
          <w:highlight w:val="lightGray"/>
        </w:rPr>
        <w:t>[ ]</w:t>
      </w:r>
      <w:r>
        <w:rPr>
          <w:rFonts w:ascii="Calibri" w:hAnsi="Calibri"/>
        </w:rPr>
        <w:t xml:space="preserve"> Sleva na držitele průkazu ZTP/P — doloženo: </w:t>
      </w:r>
      <w:r>
        <w:rPr>
          <w:rFonts w:ascii="Calibri" w:hAnsi="Calibri"/>
          <w:highlight w:val="lightGray"/>
        </w:rPr>
        <w:t>[Označení dokladu]</w:t>
      </w:r>
    </w:p>
    <w:p>
      <w:pPr>
        <w:spacing w:after="160"/>
      </w:pPr>
      <w:r>
        <w:rPr>
          <w:rFonts w:ascii="Calibri" w:hAnsi="Calibri"/>
        </w:rPr>
        <w:t xml:space="preserve">Nárok na uvedené slevy mi vznikl od měsíce: </w:t>
      </w:r>
      <w:r>
        <w:rPr>
          <w:rFonts w:ascii="Calibri" w:hAnsi="Calibri"/>
          <w:b/>
          <w:highlight w:val="lightGray"/>
        </w:rPr>
        <w:t>[Měsíc a rok]</w:t>
      </w:r>
      <w:r>
        <w:rPr>
          <w:rFonts w:ascii="Calibri" w:hAnsi="Calibri"/>
        </w:rPr>
        <w:t>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E. Daňové zvýhodnění na vyživované děti (§ 35c)</w:t>
      </w:r>
    </w:p>
    <w:p>
      <w:pPr>
        <w:spacing w:after="160"/>
      </w:pPr>
      <w:r>
        <w:rPr>
          <w:rFonts w:ascii="Calibri" w:hAnsi="Calibri"/>
        </w:rPr>
        <w:t>Uplatňuji daňové zvýhodnění na tyto vyživované děti žijící se mnou ve společně hospodařící domácnosti: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1814"/>
        <w:gridCol w:w="1814"/>
        <w:gridCol w:w="1814"/>
        <w:gridCol w:w="1814"/>
        <w:gridCol w:w="1814"/>
      </w:tblGrid>
      <w:tr>
        <w:tc>
          <w:tcPr>
            <w:tcW w:type="dxa" w:w="1814"/>
            <w:shd w:val="clear" w:color="auto" w:fill="E7F1F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Pořadí dítěte</w:t>
            </w:r>
          </w:p>
        </w:tc>
        <w:tc>
          <w:tcPr>
            <w:tcW w:type="dxa" w:w="1814"/>
            <w:shd w:val="clear" w:color="auto" w:fill="E7F1F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Jméno a příjmení dítěte</w:t>
            </w:r>
          </w:p>
        </w:tc>
        <w:tc>
          <w:tcPr>
            <w:tcW w:type="dxa" w:w="1814"/>
            <w:shd w:val="clear" w:color="auto" w:fill="E7F1F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Rodné číslo</w:t>
            </w:r>
          </w:p>
        </w:tc>
        <w:tc>
          <w:tcPr>
            <w:tcW w:type="dxa" w:w="1814"/>
            <w:shd w:val="clear" w:color="auto" w:fill="E7F1F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Uplatňuji od měsíce</w:t>
            </w:r>
          </w:p>
        </w:tc>
        <w:tc>
          <w:tcPr>
            <w:tcW w:type="dxa" w:w="1814"/>
            <w:shd w:val="clear" w:color="auto" w:fill="E7F1F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9"/>
              </w:rPr>
              <w:t>Druh nároku (1./2./3. a další dítě, příp. ZTP/P)</w:t>
            </w:r>
          </w:p>
        </w:tc>
      </w:tr>
      <w:tr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1.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[Jméno a příjmení dítěte]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[Rodné číslo dítěte]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[Měsíc a rok]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[Pořadí / ZTP/P]</w:t>
            </w:r>
          </w:p>
        </w:tc>
      </w:tr>
      <w:tr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2.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[Jméno a příjmení dítěte]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[Rodné číslo dítěte]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[Měsíc a rok]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[Pořadí / ZTP/P]</w:t>
            </w:r>
          </w:p>
        </w:tc>
      </w:tr>
      <w:tr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</w:rPr>
              <w:t>3.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[Jméno a příjmení dítěte]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[Rodné číslo dítěte]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[Měsíc a rok]</w:t>
            </w:r>
          </w:p>
        </w:tc>
        <w:tc>
          <w:tcPr>
            <w:tcW w:type="dxa" w:w="1814"/>
          </w:tcPr>
          <w:p>
            <w:pPr>
              <w:spacing w:after="20"/>
            </w:pPr>
            <w:r/>
            <w:r>
              <w:rPr>
                <w:rFonts w:ascii="Calibri" w:hAnsi="Calibri"/>
                <w:sz w:val="19"/>
                <w:highlight w:val="lightGray"/>
              </w:rPr>
              <w:t>[Pořadí / ZTP/P]</w:t>
            </w:r>
          </w:p>
        </w:tc>
      </w:tr>
    </w:tbl>
    <w:p>
      <w:pPr>
        <w:spacing w:after="160"/>
      </w:pPr>
    </w:p>
    <w:p>
      <w:pPr>
        <w:spacing w:after="160"/>
      </w:pPr>
      <w:r>
        <w:rPr>
          <w:rFonts w:ascii="Calibri" w:hAnsi="Calibri"/>
        </w:rPr>
        <w:t xml:space="preserve">Prohlašuji, že daňové zvýhodnění na výše uvedené děti </w:t>
      </w:r>
      <w:r>
        <w:rPr>
          <w:rFonts w:ascii="Calibri" w:hAnsi="Calibri"/>
          <w:b/>
        </w:rPr>
        <w:t>neuplatňuje za stejné období druhý poplatník</w:t>
      </w:r>
      <w:r>
        <w:rPr>
          <w:rFonts w:ascii="Calibri" w:hAnsi="Calibri"/>
        </w:rPr>
        <w:t xml:space="preserve"> (druhý z rodičů). Jméno a rodné číslo druhého z poplatníků: </w:t>
      </w:r>
      <w:r>
        <w:rPr>
          <w:rFonts w:ascii="Calibri" w:hAnsi="Calibri"/>
          <w:highlight w:val="lightGray"/>
        </w:rPr>
        <w:t>[Jméno a příjmení / rodné číslo druhého poplatníka]</w:t>
      </w:r>
      <w:r>
        <w:rPr>
          <w:rFonts w:ascii="Calibri" w:hAnsi="Calibri"/>
        </w:rPr>
        <w:t xml:space="preserve">, jeho zaměstnavatel: </w:t>
      </w:r>
      <w:r>
        <w:rPr>
          <w:rFonts w:ascii="Calibri" w:hAnsi="Calibri"/>
          <w:highlight w:val="lightGray"/>
        </w:rPr>
        <w:t>[Název zaměstnavatele druhého poplatníka]</w:t>
      </w:r>
      <w:r>
        <w:rPr>
          <w:rFonts w:ascii="Calibri" w:hAnsi="Calibri"/>
        </w:rPr>
        <w:t>.</w:t>
      </w:r>
    </w:p>
    <w:p>
      <w:pPr>
        <w:spacing w:after="160"/>
      </w:pPr>
      <w:r>
        <w:rPr>
          <w:rFonts w:ascii="Calibri" w:hAnsi="Calibri"/>
        </w:rPr>
        <w:t xml:space="preserve">K prohlášení přikládám doklady prokazující nárok podle § 38l zákona o daních z příjmů: </w:t>
      </w:r>
      <w:r>
        <w:rPr>
          <w:rFonts w:ascii="Calibri" w:hAnsi="Calibri"/>
          <w:highlight w:val="lightGray"/>
        </w:rPr>
        <w:t>[Výčet doložených dokladů]</w:t>
      </w:r>
      <w:r>
        <w:rPr>
          <w:rFonts w:ascii="Calibri" w:hAnsi="Calibri"/>
        </w:rPr>
        <w:t>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F. Oznámení změn</w:t>
      </w:r>
    </w:p>
    <w:p>
      <w:pPr>
        <w:spacing w:after="160"/>
      </w:pPr>
      <w:r>
        <w:rPr>
          <w:rFonts w:ascii="Calibri" w:hAnsi="Calibri"/>
        </w:rPr>
        <w:t xml:space="preserve">Zavazuji se oznámit plátci daně písemně (popř. jinou prokazatelnou formou) </w:t>
      </w:r>
      <w:r>
        <w:rPr>
          <w:rFonts w:ascii="Calibri" w:hAnsi="Calibri"/>
          <w:b/>
        </w:rPr>
        <w:t>každou změnu rozhodných skutečností</w:t>
      </w:r>
      <w:r>
        <w:rPr>
          <w:rFonts w:ascii="Calibri" w:hAnsi="Calibri"/>
        </w:rPr>
        <w:t xml:space="preserve"> pro přiznání slev a daňového zvýhodnění, a to nejpozději poslední den kalendářního měsíce, v němž změna nastala nebo nárok vznikl či zanikl (§ 38k odst. 8 zákona o daních z příjmů).</w:t>
      </w:r>
    </w:p>
    <w:p>
      <w:pPr>
        <w:spacing w:before="40" w:after="160"/>
        <w:pBdr>
          <w:bottom w:val="single" w:sz="6" w:space="2" w:color="CCCCCC"/>
        </w:pBdr>
      </w:pPr>
    </w:p>
    <w:p>
      <w:pPr>
        <w:spacing w:after="160"/>
      </w:pPr>
      <w:r>
        <w:rPr>
          <w:rFonts w:ascii="Calibri" w:hAnsi="Calibri"/>
        </w:rPr>
        <w:t>Prohlašuji, že všechny uvedené údaje jsou pravdivé a úplné a že jsem si vědom(a) následků nepravdivého prohlášení.</w:t>
      </w:r>
    </w:p>
    <w:p>
      <w:pPr>
        <w:spacing w:after="160"/>
      </w:pPr>
      <w:r>
        <w:rPr>
          <w:rFonts w:ascii="Calibri" w:hAnsi="Calibri"/>
        </w:rPr>
        <w:t xml:space="preserve">V </w:t>
      </w:r>
      <w:r>
        <w:rPr>
          <w:rFonts w:ascii="Calibri" w:hAnsi="Calibri"/>
          <w:highlight w:val="lightGray"/>
        </w:rPr>
        <w:t>[Místo]</w:t>
      </w:r>
      <w:r>
        <w:rPr>
          <w:rFonts w:ascii="Calibri" w:hAnsi="Calibri"/>
        </w:rPr>
        <w:t xml:space="preserve"> dne </w:t>
      </w:r>
      <w:r>
        <w:rPr>
          <w:rFonts w:ascii="Calibri" w:hAnsi="Calibri"/>
          <w:highlight w:val="lightGray"/>
        </w:rPr>
        <w:t>[Datum]</w:t>
      </w:r>
    </w:p>
    <w:p>
      <w:pPr>
        <w:spacing w:after="160"/>
      </w:pPr>
      <w:r>
        <w:rPr>
          <w:rFonts w:ascii="Calibri" w:hAnsi="Calibri"/>
        </w:rPr>
        <w:t>Podpis poplatníka: ............................................</w:t>
      </w:r>
    </w:p>
    <w:p>
      <w:pPr>
        <w:spacing w:after="160"/>
      </w:pPr>
      <w:r>
        <w:rPr>
          <w:rFonts w:ascii="Calibri" w:hAnsi="Calibri"/>
          <w:i/>
        </w:rPr>
        <w:t>Převzetí prohlášení a ověření údajů za plátce daně:</w:t>
      </w:r>
    </w:p>
    <w:p>
      <w:pPr>
        <w:spacing w:after="160"/>
      </w:pPr>
      <w:r>
        <w:rPr>
          <w:rFonts w:ascii="Calibri" w:hAnsi="Calibri"/>
        </w:rPr>
        <w:t xml:space="preserve">V </w:t>
      </w:r>
      <w:r>
        <w:rPr>
          <w:rFonts w:ascii="Calibri" w:hAnsi="Calibri"/>
          <w:highlight w:val="lightGray"/>
        </w:rPr>
        <w:t>[Místo]</w:t>
      </w:r>
      <w:r>
        <w:rPr>
          <w:rFonts w:ascii="Calibri" w:hAnsi="Calibri"/>
        </w:rPr>
        <w:t xml:space="preserve"> dne </w:t>
      </w:r>
      <w:r>
        <w:rPr>
          <w:rFonts w:ascii="Calibri" w:hAnsi="Calibri"/>
          <w:highlight w:val="lightGray"/>
        </w:rPr>
        <w:t>[Datum]</w:t>
      </w:r>
    </w:p>
    <w:p>
      <w:pPr>
        <w:spacing w:after="160"/>
      </w:pPr>
      <w:r>
        <w:rPr>
          <w:rFonts w:ascii="Calibri" w:hAnsi="Calibri"/>
        </w:rPr>
        <w:t>Jméno a podpis oprávněné osoby plátce: ............................................</w:t>
      </w:r>
    </w:p>
    <w:p>
      <w:pPr>
        <w:spacing w:before="40" w:after="160"/>
        <w:pBdr>
          <w:bottom w:val="single" w:sz="6" w:space="2" w:color="CCCCCC"/>
        </w:pBdr>
      </w:pPr>
    </w:p>
    <w:p>
      <w:pPr>
        <w:spacing w:before="160" w:after="160"/>
      </w:pPr>
      <w:r>
        <w:rPr>
          <w:rFonts w:ascii="Calibri" w:hAnsi="Calibri"/>
          <w:b/>
          <w:sz w:val="23"/>
        </w:rPr>
        <w:t>ŽÁDOST O PROVEDENÍ ROČNÍHO ZÚČTOVÁNÍ ZÁLOH A DAŇOVÉHO ZVÝHODNĚNÍ</w:t>
      </w:r>
    </w:p>
    <w:p>
      <w:pPr>
        <w:spacing w:after="160"/>
      </w:pPr>
      <w:r>
        <w:rPr>
          <w:rFonts w:ascii="Calibri" w:hAnsi="Calibri"/>
        </w:rPr>
        <w:t>(podle § 38ch zákona č. 586/1992 Sb., o daních z příjmů; tiskopis 25 5457/B)</w:t>
      </w:r>
    </w:p>
    <w:p>
      <w:pPr>
        <w:spacing w:after="160"/>
      </w:pPr>
      <w:r>
        <w:rPr>
          <w:rFonts w:ascii="Calibri" w:hAnsi="Calibri"/>
        </w:rPr>
        <w:t xml:space="preserve">za zdaňovací období (kalendářní rok): </w:t>
      </w:r>
      <w:r>
        <w:rPr>
          <w:rFonts w:ascii="Calibri" w:hAnsi="Calibri"/>
          <w:b/>
          <w:highlight w:val="lightGray"/>
        </w:rPr>
        <w:t>[Rok]</w:t>
      </w:r>
    </w:p>
    <w:p>
      <w:pPr>
        <w:spacing w:after="160"/>
      </w:pPr>
      <w:r>
        <w:rPr>
          <w:rFonts w:ascii="Calibri" w:hAnsi="Calibri"/>
        </w:rPr>
        <w:t xml:space="preserve">Já, níže podepsaný(á) poplatník </w:t>
      </w:r>
      <w:r>
        <w:rPr>
          <w:rFonts w:ascii="Calibri" w:hAnsi="Calibri"/>
          <w:b/>
          <w:highlight w:val="lightGray"/>
        </w:rPr>
        <w:t>[Jméno a příjmení]</w:t>
      </w:r>
      <w:r>
        <w:rPr>
          <w:rFonts w:ascii="Calibri" w:hAnsi="Calibri"/>
        </w:rPr>
        <w:t xml:space="preserve">, rodné číslo </w:t>
      </w:r>
      <w:r>
        <w:rPr>
          <w:rFonts w:ascii="Calibri" w:hAnsi="Calibri"/>
          <w:b/>
          <w:highlight w:val="lightGray"/>
        </w:rPr>
        <w:t>[Rodné číslo]</w:t>
      </w:r>
      <w:r>
        <w:rPr>
          <w:rFonts w:ascii="Calibri" w:hAnsi="Calibri"/>
        </w:rPr>
        <w:t xml:space="preserve">, </w:t>
      </w:r>
      <w:r>
        <w:rPr>
          <w:rFonts w:ascii="Calibri" w:hAnsi="Calibri"/>
          <w:b/>
        </w:rPr>
        <w:t xml:space="preserve">žádám plátce daně </w:t>
      </w:r>
      <w:r>
        <w:rPr>
          <w:rFonts w:ascii="Calibri" w:hAnsi="Calibri"/>
          <w:b/>
          <w:highlight w:val="lightGray"/>
        </w:rPr>
        <w:t>[Název zaměstnavatele]</w:t>
      </w:r>
      <w:r>
        <w:rPr>
          <w:rFonts w:ascii="Calibri" w:hAnsi="Calibri"/>
          <w:b/>
        </w:rPr>
        <w:t xml:space="preserve">, IČO </w:t>
      </w:r>
      <w:r>
        <w:rPr>
          <w:rFonts w:ascii="Calibri" w:hAnsi="Calibri"/>
          <w:b/>
          <w:highlight w:val="lightGray"/>
        </w:rPr>
        <w:t>[IČO]</w:t>
      </w:r>
      <w:r>
        <w:rPr>
          <w:rFonts w:ascii="Calibri" w:hAnsi="Calibri"/>
        </w:rPr>
        <w:t>, o provedení ročního zúčtování záloh na daň z příjmů ze závislé činnosti a daňového zvýhodnění za výše uvedené zdaňovací období.</w:t>
      </w:r>
    </w:p>
    <w:p>
      <w:pPr>
        <w:spacing w:after="160"/>
      </w:pPr>
      <w:r>
        <w:rPr>
          <w:rFonts w:ascii="Calibri" w:hAnsi="Calibri"/>
        </w:rPr>
        <w:t>Prohlašuji, že:</w:t>
      </w:r>
    </w:p>
    <w:p>
      <w:pPr>
        <w:ind w:left="340"/>
      </w:pPr>
      <w:r>
        <w:rPr>
          <w:rFonts w:ascii="Calibri" w:hAnsi="Calibri"/>
        </w:rPr>
        <w:t>- nejsem povinen(na) podat za uvedené zdaňovací období daňové přiznání,</w:t>
      </w:r>
    </w:p>
    <w:p>
      <w:pPr>
        <w:spacing w:after="160"/>
        <w:ind w:left="340"/>
      </w:pPr>
      <w:r>
        <w:rPr>
          <w:rFonts w:ascii="Calibri" w:hAnsi="Calibri"/>
        </w:rPr>
        <w:t xml:space="preserve">- ve zdaňovacím období jsem pobíral(a) příjmy ze závislé činnosti pouze od níže uvedených plátců (postupně, nikoli souběžně), přičemž potvrzení o zdanitelných příjmech od dalších plátců přikládám: </w:t>
      </w:r>
      <w:r>
        <w:rPr>
          <w:rFonts w:ascii="Calibri" w:hAnsi="Calibri"/>
          <w:highlight w:val="lightGray"/>
        </w:rPr>
        <w:t>[Výčet dalších plátců a potvrzení]</w:t>
      </w:r>
      <w:r>
        <w:rPr>
          <w:rFonts w:ascii="Calibri" w:hAnsi="Calibri"/>
        </w:rPr>
        <w:t>.</w:t>
      </w:r>
    </w:p>
    <w:p>
      <w:pPr>
        <w:spacing w:after="160"/>
      </w:pPr>
      <w:r>
        <w:rPr>
          <w:rFonts w:ascii="Calibri" w:hAnsi="Calibri"/>
        </w:rPr>
        <w:t xml:space="preserve">V rámci ročního zúčtování uplatňuji následující </w:t>
      </w:r>
      <w:r>
        <w:rPr>
          <w:rFonts w:ascii="Calibri" w:hAnsi="Calibri"/>
          <w:b/>
        </w:rPr>
        <w:t>nezdanitelné části základu daně (§ 15)</w:t>
      </w:r>
      <w:r>
        <w:rPr>
          <w:rFonts w:ascii="Calibri" w:hAnsi="Calibri"/>
        </w:rPr>
        <w:t xml:space="preserve"> a roční slevy, které jsem nemohl(a) uplatnit měsíčně (zaškrtněte a doložte):</w:t>
      </w:r>
    </w:p>
    <w:p>
      <w:pPr>
        <w:ind w:left="340"/>
      </w:pPr>
      <w:r>
        <w:rPr>
          <w:rFonts w:ascii="Calibri" w:hAnsi="Calibri"/>
        </w:rPr>
        <w:t xml:space="preserve">- </w:t>
      </w:r>
      <w:r>
        <w:rPr>
          <w:rFonts w:ascii="Calibri" w:hAnsi="Calibri"/>
          <w:highlight w:val="lightGray"/>
        </w:rPr>
        <w:t>[ ]</w:t>
      </w:r>
      <w:r>
        <w:rPr>
          <w:rFonts w:ascii="Calibri" w:hAnsi="Calibri"/>
        </w:rPr>
        <w:t xml:space="preserve"> Úroky z úvěru na bytové potřeby — doloženo: </w:t>
      </w:r>
      <w:r>
        <w:rPr>
          <w:rFonts w:ascii="Calibri" w:hAnsi="Calibri"/>
          <w:highlight w:val="lightGray"/>
        </w:rPr>
        <w:t>[Označení potvrzení]</w:t>
      </w:r>
      <w:r>
        <w:rPr>
          <w:rFonts w:ascii="Calibri" w:hAnsi="Calibri"/>
        </w:rPr>
        <w:t xml:space="preserve">, částka </w:t>
      </w:r>
      <w:r>
        <w:rPr>
          <w:rFonts w:ascii="Calibri" w:hAnsi="Calibri"/>
          <w:highlight w:val="lightGray"/>
        </w:rPr>
        <w:t>[Částka]</w:t>
      </w:r>
      <w:r>
        <w:rPr>
          <w:rFonts w:ascii="Calibri" w:hAnsi="Calibri"/>
        </w:rPr>
        <w:t xml:space="preserve"> Kč</w:t>
      </w:r>
    </w:p>
    <w:p>
      <w:pPr>
        <w:ind w:left="340"/>
      </w:pPr>
      <w:r>
        <w:rPr>
          <w:rFonts w:ascii="Calibri" w:hAnsi="Calibri"/>
        </w:rPr>
        <w:t xml:space="preserve">- </w:t>
      </w:r>
      <w:r>
        <w:rPr>
          <w:rFonts w:ascii="Calibri" w:hAnsi="Calibri"/>
          <w:highlight w:val="lightGray"/>
        </w:rPr>
        <w:t>[ ]</w:t>
      </w:r>
      <w:r>
        <w:rPr>
          <w:rFonts w:ascii="Calibri" w:hAnsi="Calibri"/>
        </w:rPr>
        <w:t xml:space="preserve"> Příspěvky na penzijní připojištění / doplňkové penzijní spoření — doloženo: </w:t>
      </w:r>
      <w:r>
        <w:rPr>
          <w:rFonts w:ascii="Calibri" w:hAnsi="Calibri"/>
          <w:highlight w:val="lightGray"/>
        </w:rPr>
        <w:t>[Označení potvrzení]</w:t>
      </w:r>
      <w:r>
        <w:rPr>
          <w:rFonts w:ascii="Calibri" w:hAnsi="Calibri"/>
        </w:rPr>
        <w:t xml:space="preserve">, částka </w:t>
      </w:r>
      <w:r>
        <w:rPr>
          <w:rFonts w:ascii="Calibri" w:hAnsi="Calibri"/>
          <w:highlight w:val="lightGray"/>
        </w:rPr>
        <w:t>[Částka]</w:t>
      </w:r>
      <w:r>
        <w:rPr>
          <w:rFonts w:ascii="Calibri" w:hAnsi="Calibri"/>
        </w:rPr>
        <w:t xml:space="preserve"> Kč</w:t>
      </w:r>
    </w:p>
    <w:p>
      <w:pPr>
        <w:ind w:left="340"/>
      </w:pPr>
      <w:r>
        <w:rPr>
          <w:rFonts w:ascii="Calibri" w:hAnsi="Calibri"/>
        </w:rPr>
        <w:t xml:space="preserve">- </w:t>
      </w:r>
      <w:r>
        <w:rPr>
          <w:rFonts w:ascii="Calibri" w:hAnsi="Calibri"/>
          <w:highlight w:val="lightGray"/>
        </w:rPr>
        <w:t>[ ]</w:t>
      </w:r>
      <w:r>
        <w:rPr>
          <w:rFonts w:ascii="Calibri" w:hAnsi="Calibri"/>
        </w:rPr>
        <w:t xml:space="preserve"> Pojistné na soukromé životní pojištění — doloženo: </w:t>
      </w:r>
      <w:r>
        <w:rPr>
          <w:rFonts w:ascii="Calibri" w:hAnsi="Calibri"/>
          <w:highlight w:val="lightGray"/>
        </w:rPr>
        <w:t>[Označení potvrzení]</w:t>
      </w:r>
      <w:r>
        <w:rPr>
          <w:rFonts w:ascii="Calibri" w:hAnsi="Calibri"/>
        </w:rPr>
        <w:t xml:space="preserve">, částka </w:t>
      </w:r>
      <w:r>
        <w:rPr>
          <w:rFonts w:ascii="Calibri" w:hAnsi="Calibri"/>
          <w:highlight w:val="lightGray"/>
        </w:rPr>
        <w:t>[Částka]</w:t>
      </w:r>
      <w:r>
        <w:rPr>
          <w:rFonts w:ascii="Calibri" w:hAnsi="Calibri"/>
        </w:rPr>
        <w:t xml:space="preserve"> Kč</w:t>
      </w:r>
    </w:p>
    <w:p>
      <w:pPr>
        <w:ind w:left="340"/>
      </w:pPr>
      <w:r>
        <w:rPr>
          <w:rFonts w:ascii="Calibri" w:hAnsi="Calibri"/>
        </w:rPr>
        <w:t xml:space="preserve">- </w:t>
      </w:r>
      <w:r>
        <w:rPr>
          <w:rFonts w:ascii="Calibri" w:hAnsi="Calibri"/>
          <w:highlight w:val="lightGray"/>
        </w:rPr>
        <w:t>[ ]</w:t>
      </w:r>
      <w:r>
        <w:rPr>
          <w:rFonts w:ascii="Calibri" w:hAnsi="Calibri"/>
        </w:rPr>
        <w:t xml:space="preserve"> Bezúplatná plnění (dary) — doloženo: </w:t>
      </w:r>
      <w:r>
        <w:rPr>
          <w:rFonts w:ascii="Calibri" w:hAnsi="Calibri"/>
          <w:highlight w:val="lightGray"/>
        </w:rPr>
        <w:t>[Označení potvrzení]</w:t>
      </w:r>
      <w:r>
        <w:rPr>
          <w:rFonts w:ascii="Calibri" w:hAnsi="Calibri"/>
        </w:rPr>
        <w:t xml:space="preserve">, částka </w:t>
      </w:r>
      <w:r>
        <w:rPr>
          <w:rFonts w:ascii="Calibri" w:hAnsi="Calibri"/>
          <w:highlight w:val="lightGray"/>
        </w:rPr>
        <w:t>[Částka]</w:t>
      </w:r>
      <w:r>
        <w:rPr>
          <w:rFonts w:ascii="Calibri" w:hAnsi="Calibri"/>
        </w:rPr>
        <w:t xml:space="preserve"> Kč</w:t>
      </w:r>
    </w:p>
    <w:p>
      <w:pPr>
        <w:ind w:left="340"/>
      </w:pPr>
      <w:r>
        <w:rPr>
          <w:rFonts w:ascii="Calibri" w:hAnsi="Calibri"/>
        </w:rPr>
        <w:t xml:space="preserve">- </w:t>
      </w:r>
      <w:r>
        <w:rPr>
          <w:rFonts w:ascii="Calibri" w:hAnsi="Calibri"/>
          <w:highlight w:val="lightGray"/>
        </w:rPr>
        <w:t>[ ]</w:t>
      </w:r>
      <w:r>
        <w:rPr>
          <w:rFonts w:ascii="Calibri" w:hAnsi="Calibri"/>
        </w:rPr>
        <w:t xml:space="preserve"> Sleva na manžela/manželku (§ 35ba) — doloženo: </w:t>
      </w:r>
      <w:r>
        <w:rPr>
          <w:rFonts w:ascii="Calibri" w:hAnsi="Calibri"/>
          <w:highlight w:val="lightGray"/>
        </w:rPr>
        <w:t>[Označení dokladu]</w:t>
      </w:r>
    </w:p>
    <w:p>
      <w:pPr>
        <w:spacing w:after="160"/>
        <w:ind w:left="340"/>
      </w:pPr>
      <w:r>
        <w:rPr>
          <w:rFonts w:ascii="Calibri" w:hAnsi="Calibri"/>
        </w:rPr>
        <w:t xml:space="preserve">- </w:t>
      </w:r>
      <w:r>
        <w:rPr>
          <w:rFonts w:ascii="Calibri" w:hAnsi="Calibri"/>
          <w:highlight w:val="lightGray"/>
        </w:rPr>
        <w:t>[ ]</w:t>
      </w:r>
      <w:r>
        <w:rPr>
          <w:rFonts w:ascii="Calibri" w:hAnsi="Calibri"/>
        </w:rPr>
        <w:t xml:space="preserve"> Jiné: </w:t>
      </w:r>
      <w:r>
        <w:rPr>
          <w:rFonts w:ascii="Calibri" w:hAnsi="Calibri"/>
          <w:highlight w:val="lightGray"/>
        </w:rPr>
        <w:t>[Popis]</w:t>
      </w:r>
      <w:r>
        <w:rPr>
          <w:rFonts w:ascii="Calibri" w:hAnsi="Calibri"/>
        </w:rPr>
        <w:t xml:space="preserve">, doloženo: </w:t>
      </w:r>
      <w:r>
        <w:rPr>
          <w:rFonts w:ascii="Calibri" w:hAnsi="Calibri"/>
          <w:highlight w:val="lightGray"/>
        </w:rPr>
        <w:t>[Označení dokladu]</w:t>
      </w:r>
      <w:r>
        <w:rPr>
          <w:rFonts w:ascii="Calibri" w:hAnsi="Calibri"/>
        </w:rPr>
        <w:t xml:space="preserve">, částka </w:t>
      </w:r>
      <w:r>
        <w:rPr>
          <w:rFonts w:ascii="Calibri" w:hAnsi="Calibri"/>
          <w:highlight w:val="lightGray"/>
        </w:rPr>
        <w:t>[Částka]</w:t>
      </w:r>
      <w:r>
        <w:rPr>
          <w:rFonts w:ascii="Calibri" w:hAnsi="Calibri"/>
        </w:rPr>
        <w:t xml:space="preserve"> Kč</w:t>
      </w:r>
    </w:p>
    <w:p>
      <w:pPr>
        <w:spacing w:after="160"/>
      </w:pPr>
      <w:r>
        <w:rPr>
          <w:rFonts w:ascii="Calibri" w:hAnsi="Calibri"/>
        </w:rPr>
        <w:t>Prohlašuji, že uvedené údaje jsou pravdivé a úplné a že přiložené doklady prokazují uplatněný nárok.</w:t>
      </w:r>
    </w:p>
    <w:p>
      <w:pPr>
        <w:spacing w:after="160"/>
      </w:pPr>
      <w:r>
        <w:rPr>
          <w:rFonts w:ascii="Calibri" w:hAnsi="Calibri"/>
        </w:rPr>
        <w:t xml:space="preserve">V </w:t>
      </w:r>
      <w:r>
        <w:rPr>
          <w:rFonts w:ascii="Calibri" w:hAnsi="Calibri"/>
          <w:highlight w:val="lightGray"/>
        </w:rPr>
        <w:t>[Místo]</w:t>
      </w:r>
      <w:r>
        <w:rPr>
          <w:rFonts w:ascii="Calibri" w:hAnsi="Calibri"/>
        </w:rPr>
        <w:t xml:space="preserve"> dne </w:t>
      </w:r>
      <w:r>
        <w:rPr>
          <w:rFonts w:ascii="Calibri" w:hAnsi="Calibri"/>
          <w:highlight w:val="lightGray"/>
        </w:rPr>
        <w:t>[Datum]</w:t>
      </w:r>
    </w:p>
    <w:p>
      <w:r>
        <w:rPr>
          <w:rFonts w:ascii="Calibri" w:hAnsi="Calibri"/>
        </w:rPr>
        <w:t>Podpis poplatníka: ............................................</w:t>
      </w:r>
    </w:p>
    <w:sectPr w:rsidR="00FC693F" w:rsidRPr="0006063C" w:rsidSect="00034616"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6B6B6B"/>
        <w:sz w:val="16"/>
      </w:rPr>
      <w:t>Vzor ke stažení z mzdy.cz — https://www.mzdy.cz/sablony/prohlaseni-poplatnika-vzor</w:t>
    </w:r>
    <w:r>
      <w:br/>
    </w:r>
    <w:r>
      <w:rPr>
        <w:rFonts w:ascii="Calibri" w:hAnsi="Calibri"/>
        <w:color w:val="6B6B6B"/>
        <w:sz w:val="16"/>
      </w:rPr>
      <w:t>Aktuální k 06/2026 · Obecný vzor, ne právní poradenství; před použitím ověřte aktuálnost.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