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160"/>
        <w:pBdr>
          <w:bottom w:val="single" w:sz="6" w:space="2" w:color="CCCCCC"/>
        </w:pBdr>
      </w:pPr>
    </w:p>
    <w:p>
      <w:pPr>
        <w:spacing w:before="40" w:after="160"/>
      </w:pPr>
      <w:r>
        <w:rPr>
          <w:rFonts w:ascii="Calibri" w:hAnsi="Calibri"/>
          <w:b/>
          <w:color w:val="0D4F9C"/>
          <w:sz w:val="23"/>
        </w:rPr>
        <w:t>VARIANTA A — Okamžité zrušení pracovního poměru ze strany zaměstnavatele (§ 55 zákoníku práce)</w:t>
      </w:r>
    </w:p>
    <w:p>
      <w:pPr>
        <w:spacing w:after="20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Zaměstnavatel:</w:t>
      </w:r>
    </w:p>
    <w:p>
      <w:r>
        <w:rPr>
          <w:rFonts w:ascii="Calibri" w:hAnsi="Calibri"/>
          <w:highlight w:val="lightGray"/>
        </w:rPr>
        <w:t>[Obchodní firma / název zaměstnavatele]</w:t>
      </w:r>
    </w:p>
    <w:p>
      <w:r>
        <w:rPr>
          <w:rFonts w:ascii="Calibri" w:hAnsi="Calibri"/>
        </w:rPr>
        <w:t xml:space="preserve">se sídlem </w:t>
      </w:r>
      <w:r>
        <w:rPr>
          <w:rFonts w:ascii="Calibri" w:hAnsi="Calibri"/>
          <w:highlight w:val="lightGray"/>
        </w:rPr>
        <w:t>[Adresa sídla]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pPr>
        <w:spacing w:after="160"/>
      </w:pPr>
      <w:r>
        <w:rPr>
          <w:rFonts w:ascii="Calibri" w:hAnsi="Calibri"/>
        </w:rPr>
        <w:t xml:space="preserve">zastoupený </w:t>
      </w:r>
      <w:r>
        <w:rPr>
          <w:rFonts w:ascii="Calibri" w:hAnsi="Calibri"/>
          <w:highlight w:val="lightGray"/>
        </w:rPr>
        <w:t>[Jméno a příjmení, funkce]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Zaměstnanec:</w:t>
      </w:r>
    </w:p>
    <w:p>
      <w:r>
        <w:rPr>
          <w:rFonts w:ascii="Calibri" w:hAnsi="Calibri"/>
          <w:highlight w:val="lightGray"/>
        </w:rPr>
        <w:t>[Jméno a příjmení zaměstnance]</w:t>
      </w:r>
    </w:p>
    <w:p>
      <w:r>
        <w:rPr>
          <w:rFonts w:ascii="Calibri" w:hAnsi="Calibri"/>
        </w:rPr>
        <w:t xml:space="preserve">narozen(a) </w:t>
      </w:r>
      <w:r>
        <w:rPr>
          <w:rFonts w:ascii="Calibri" w:hAnsi="Calibri"/>
          <w:highlight w:val="lightGray"/>
        </w:rPr>
        <w:t>[Datum narození]</w:t>
      </w:r>
    </w:p>
    <w:p>
      <w:pPr>
        <w:spacing w:after="160"/>
      </w:pPr>
      <w:r>
        <w:rPr>
          <w:rFonts w:ascii="Calibri" w:hAnsi="Calibri"/>
        </w:rPr>
        <w:t xml:space="preserve">bytem </w:t>
      </w:r>
      <w:r>
        <w:rPr>
          <w:rFonts w:ascii="Calibri" w:hAnsi="Calibri"/>
          <w:highlight w:val="lightGray"/>
        </w:rPr>
        <w:t>[Adresa bydliště]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 xml:space="preserve">Okamžité zrušení pracovního poměru podle § 55 odst. 1 písm. </w:t>
      </w:r>
      <w:r>
        <w:rPr>
          <w:rFonts w:ascii="Calibri" w:hAnsi="Calibri"/>
          <w:b/>
          <w:sz w:val="23"/>
          <w:highlight w:val="lightGray"/>
        </w:rPr>
        <w:t>[a) / b)]</w:t>
      </w:r>
      <w:r>
        <w:rPr>
          <w:rFonts w:ascii="Calibri" w:hAnsi="Calibri"/>
          <w:b/>
          <w:sz w:val="23"/>
        </w:rPr>
        <w:t xml:space="preserve"> zákona č. 262/2006 Sb., zákoníku práce</w:t>
      </w:r>
    </w:p>
    <w:p>
      <w:pPr>
        <w:spacing w:after="160"/>
      </w:pPr>
      <w:r>
        <w:rPr>
          <w:rFonts w:ascii="Calibri" w:hAnsi="Calibri"/>
        </w:rPr>
        <w:t xml:space="preserve">Vážený pane / Vážená paní </w:t>
      </w:r>
      <w:r>
        <w:rPr>
          <w:rFonts w:ascii="Calibri" w:hAnsi="Calibri"/>
          <w:highlight w:val="lightGray"/>
        </w:rPr>
        <w:t>[Příjmení]</w:t>
      </w:r>
      <w:r>
        <w:rPr>
          <w:rFonts w:ascii="Calibri" w:hAnsi="Calibri"/>
        </w:rPr>
        <w:t>,</w:t>
      </w:r>
    </w:p>
    <w:p>
      <w:pPr>
        <w:spacing w:after="160"/>
      </w:pPr>
      <w:r>
        <w:rPr>
          <w:rFonts w:ascii="Calibri" w:hAnsi="Calibri"/>
        </w:rPr>
        <w:t xml:space="preserve">na základě pracovní smlouvy ze dne </w:t>
      </w:r>
      <w:r>
        <w:rPr>
          <w:rFonts w:ascii="Calibri" w:hAnsi="Calibri"/>
          <w:highlight w:val="lightGray"/>
        </w:rPr>
        <w:t>[Datum uzavření pracovní smlouvy]</w:t>
      </w:r>
      <w:r>
        <w:rPr>
          <w:rFonts w:ascii="Calibri" w:hAnsi="Calibri"/>
        </w:rPr>
        <w:t xml:space="preserve"> u Vás vznikl pracovní poměr na pozici </w:t>
      </w:r>
      <w:r>
        <w:rPr>
          <w:rFonts w:ascii="Calibri" w:hAnsi="Calibri"/>
          <w:highlight w:val="lightGray"/>
        </w:rPr>
        <w:t>[Druh práce / sjednaná pozice]</w:t>
      </w:r>
      <w:r>
        <w:rPr>
          <w:rFonts w:ascii="Calibri" w:hAnsi="Calibri"/>
        </w:rPr>
        <w:t xml:space="preserve">, s místem výkonu práce </w:t>
      </w:r>
      <w:r>
        <w:rPr>
          <w:rFonts w:ascii="Calibri" w:hAnsi="Calibri"/>
          <w:highlight w:val="lightGray"/>
        </w:rPr>
        <w:t>[Místo výkonu práce]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Tímto s Vámi v souladu s </w:t>
      </w:r>
      <w:r>
        <w:rPr>
          <w:rFonts w:ascii="Calibri" w:hAnsi="Calibri"/>
          <w:b/>
        </w:rPr>
        <w:t xml:space="preserve">§ 55 odst. 1 písm. </w:t>
      </w:r>
      <w:r>
        <w:rPr>
          <w:rFonts w:ascii="Calibri" w:hAnsi="Calibri"/>
          <w:b/>
          <w:highlight w:val="lightGray"/>
        </w:rPr>
        <w:t>[a) / b)]</w:t>
      </w:r>
      <w:r>
        <w:rPr>
          <w:rFonts w:ascii="Calibri" w:hAnsi="Calibri"/>
          <w:b/>
        </w:rPr>
        <w:t xml:space="preserve"> zákoníku práce okamžitě zrušuji pracovní poměr</w:t>
      </w:r>
      <w:r>
        <w:rPr>
          <w:rFonts w:ascii="Calibri" w:hAnsi="Calibri"/>
        </w:rPr>
        <w:t xml:space="preserve"> z následujícího důvodu:</w:t>
      </w:r>
    </w:p>
    <w:p>
      <w:pPr>
        <w:spacing w:after="160"/>
      </w:pPr>
      <w:r>
        <w:rPr>
          <w:rFonts w:ascii="Calibri" w:hAnsi="Calibri"/>
          <w:highlight w:val="lightGray"/>
        </w:rPr>
        <w:t>[Konkrétní skutkové vymezení důvodu — přesný popis jednání, datum a místo, u odsouzení označení rozsudku a uloženého trestu; např.: „Dne [Datum]</w:t>
      </w:r>
      <w:r>
        <w:rPr>
          <w:rFonts w:ascii="Calibri" w:hAnsi="Calibri"/>
        </w:rPr>
        <w:t xml:space="preserve"> jste se bez omluvy a bez souhlasu zaměstnavatele nedostavil(a) do zaměstnání a neomluveně chyběl(a) ve dnech </w:t>
      </w:r>
      <w:r>
        <w:rPr>
          <w:rFonts w:ascii="Calibri" w:hAnsi="Calibri"/>
          <w:highlight w:val="lightGray"/>
        </w:rPr>
        <w:t>[výčet dnů]</w:t>
      </w:r>
      <w:r>
        <w:rPr>
          <w:rFonts w:ascii="Calibri" w:hAnsi="Calibri"/>
        </w:rPr>
        <w:t>, čímž jste porušil(a) povinnost vyplývající z právních předpisů vztahujících se k Vámi vykonávané práci zvlášť hrubým způsobem.“]</w:t>
      </w:r>
    </w:p>
    <w:p>
      <w:pPr>
        <w:spacing w:after="160"/>
      </w:pPr>
      <w:r>
        <w:rPr>
          <w:rFonts w:ascii="Calibri" w:hAnsi="Calibri"/>
        </w:rPr>
        <w:t>Pracovní poměr končí dnem doručení tohoto okamžitého zrušení.</w:t>
      </w:r>
    </w:p>
    <w:p>
      <w:pPr>
        <w:spacing w:after="160"/>
      </w:pPr>
      <w:r>
        <w:rPr>
          <w:rFonts w:ascii="Calibri" w:hAnsi="Calibri"/>
        </w:rPr>
        <w:t xml:space="preserve">Zákonná lhůta podle § 58 zákoníku práce je dodržena; o důvodu okamžitého zrušení se zaměstnavatel dověděl dne </w:t>
      </w:r>
      <w:r>
        <w:rPr>
          <w:rFonts w:ascii="Calibri" w:hAnsi="Calibri"/>
          <w:highlight w:val="lightGray"/>
        </w:rPr>
        <w:t>[Datum, kdy se zaměstnavatel o důvodu dověděl]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Vyzýváme Vás k převzetí potvrzení o zaměstnání (zápočtového listu) a k vrácení svěřených věcí </w:t>
      </w:r>
      <w:r>
        <w:rPr>
          <w:rFonts w:ascii="Calibri" w:hAnsi="Calibri"/>
          <w:highlight w:val="lightGray"/>
        </w:rPr>
        <w:t>[specifikace svěřených věcí, je-li relevantní]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........................................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příjmení, funkce — za zaměstnavatele]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Potvrzení o převzetí:</w:t>
      </w:r>
    </w:p>
    <w:p>
      <w:pPr>
        <w:spacing w:after="160"/>
      </w:pPr>
      <w:r>
        <w:rPr>
          <w:rFonts w:ascii="Calibri" w:hAnsi="Calibri"/>
        </w:rPr>
        <w:t xml:space="preserve">Tento dokument jsem převzal(a) dne </w:t>
      </w:r>
      <w:r>
        <w:rPr>
          <w:rFonts w:ascii="Calibri" w:hAnsi="Calibri"/>
          <w:highlight w:val="lightGray"/>
        </w:rPr>
        <w:t>[Datum doručení]</w:t>
      </w:r>
      <w:r>
        <w:rPr>
          <w:rFonts w:ascii="Calibri" w:hAnsi="Calibri"/>
        </w:rPr>
        <w:t>.</w:t>
      </w:r>
    </w:p>
    <w:p>
      <w:r>
        <w:rPr>
          <w:rFonts w:ascii="Calibri" w:hAnsi="Calibri"/>
        </w:rPr>
        <w:t>........................................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 zaměstnance]</w:t>
      </w:r>
      <w:r>
        <w:rPr>
          <w:rFonts w:ascii="Calibri" w:hAnsi="Calibri"/>
        </w:rPr>
        <w:t>, podpis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color w:val="0D4F9C"/>
          <w:sz w:val="23"/>
        </w:rPr>
        <w:t>VARIANTA B — Okamžité zrušení pracovního poměru ze strany zaměstnance (§ 56 zákoníku práce)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Zaměstnanec:</w:t>
      </w:r>
    </w:p>
    <w:p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 xml:space="preserve">narozen(a) </w:t>
      </w:r>
      <w:r>
        <w:rPr>
          <w:rFonts w:ascii="Calibri" w:hAnsi="Calibri"/>
          <w:highlight w:val="lightGray"/>
        </w:rPr>
        <w:t>[Datum narození]</w:t>
      </w:r>
    </w:p>
    <w:p>
      <w:pPr>
        <w:spacing w:after="160"/>
      </w:pPr>
      <w:r>
        <w:rPr>
          <w:rFonts w:ascii="Calibri" w:hAnsi="Calibri"/>
        </w:rPr>
        <w:t xml:space="preserve">bytem </w:t>
      </w:r>
      <w:r>
        <w:rPr>
          <w:rFonts w:ascii="Calibri" w:hAnsi="Calibri"/>
          <w:highlight w:val="lightGray"/>
        </w:rPr>
        <w:t>[Adresa bydliště]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Zaměstnavatel:</w:t>
      </w:r>
    </w:p>
    <w:p>
      <w:r>
        <w:rPr>
          <w:rFonts w:ascii="Calibri" w:hAnsi="Calibri"/>
          <w:highlight w:val="lightGray"/>
        </w:rPr>
        <w:t>[Obchodní firma / název zaměstnavatele]</w:t>
      </w:r>
    </w:p>
    <w:p>
      <w:r>
        <w:rPr>
          <w:rFonts w:ascii="Calibri" w:hAnsi="Calibri"/>
        </w:rPr>
        <w:t xml:space="preserve">se sídlem </w:t>
      </w:r>
      <w:r>
        <w:rPr>
          <w:rFonts w:ascii="Calibri" w:hAnsi="Calibri"/>
          <w:highlight w:val="lightGray"/>
        </w:rPr>
        <w:t>[Adresa sídla]</w:t>
      </w:r>
    </w:p>
    <w:p>
      <w:pPr>
        <w:spacing w:after="160"/>
      </w:pPr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 xml:space="preserve">Okamžité zrušení pracovního poměru podle § 56 odst. 1 písm. </w:t>
      </w:r>
      <w:r>
        <w:rPr>
          <w:rFonts w:ascii="Calibri" w:hAnsi="Calibri"/>
          <w:b/>
          <w:sz w:val="23"/>
          <w:highlight w:val="lightGray"/>
        </w:rPr>
        <w:t>[a) / b)]</w:t>
      </w:r>
      <w:r>
        <w:rPr>
          <w:rFonts w:ascii="Calibri" w:hAnsi="Calibri"/>
          <w:b/>
          <w:sz w:val="23"/>
        </w:rPr>
        <w:t xml:space="preserve"> zákona č. 262/2006 Sb., zákoníku práce</w:t>
      </w:r>
    </w:p>
    <w:p>
      <w:pPr>
        <w:spacing w:after="160"/>
      </w:pPr>
      <w:r>
        <w:rPr>
          <w:rFonts w:ascii="Calibri" w:hAnsi="Calibri"/>
        </w:rPr>
        <w:t xml:space="preserve">Na základě pracovní smlouvy ze dne </w:t>
      </w:r>
      <w:r>
        <w:rPr>
          <w:rFonts w:ascii="Calibri" w:hAnsi="Calibri"/>
          <w:highlight w:val="lightGray"/>
        </w:rPr>
        <w:t>[Datum uzavření pracovní smlouvy]</w:t>
      </w:r>
      <w:r>
        <w:rPr>
          <w:rFonts w:ascii="Calibri" w:hAnsi="Calibri"/>
        </w:rPr>
        <w:t xml:space="preserve"> u Vás vykonávám práci na pozici </w:t>
      </w:r>
      <w:r>
        <w:rPr>
          <w:rFonts w:ascii="Calibri" w:hAnsi="Calibri"/>
          <w:highlight w:val="lightGray"/>
        </w:rPr>
        <w:t>[Druh práce / sjednaná pozice]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Tímto v souladu s </w:t>
      </w:r>
      <w:r>
        <w:rPr>
          <w:rFonts w:ascii="Calibri" w:hAnsi="Calibri"/>
          <w:b/>
        </w:rPr>
        <w:t xml:space="preserve">§ 56 odst. 1 písm. </w:t>
      </w:r>
      <w:r>
        <w:rPr>
          <w:rFonts w:ascii="Calibri" w:hAnsi="Calibri"/>
          <w:b/>
          <w:highlight w:val="lightGray"/>
        </w:rPr>
        <w:t>[a) / b)]</w:t>
      </w:r>
      <w:r>
        <w:rPr>
          <w:rFonts w:ascii="Calibri" w:hAnsi="Calibri"/>
          <w:b/>
        </w:rPr>
        <w:t xml:space="preserve"> zákoníku práce okamžitě zrušuji pracovní poměr</w:t>
      </w:r>
      <w:r>
        <w:rPr>
          <w:rFonts w:ascii="Calibri" w:hAnsi="Calibri"/>
        </w:rPr>
        <w:t xml:space="preserve"> z následujícího důvodu:</w:t>
      </w:r>
    </w:p>
    <w:p>
      <w:pPr>
        <w:spacing w:after="160"/>
      </w:pPr>
      <w:r>
        <w:rPr>
          <w:rFonts w:ascii="Calibri" w:hAnsi="Calibri"/>
          <w:highlight w:val="lightGray"/>
        </w:rPr>
        <w:t>[Konkrétní skutkové vymezení důvodu. U písm. b): „Zaměstnavatel mi nevyplatil mzdu za měsíc [Měsíc a rok]</w:t>
      </w:r>
      <w:r>
        <w:rPr>
          <w:rFonts w:ascii="Calibri" w:hAnsi="Calibri"/>
        </w:rPr>
        <w:t xml:space="preserve">, splatnou nejpozději dne </w:t>
      </w:r>
      <w:r>
        <w:rPr>
          <w:rFonts w:ascii="Calibri" w:hAnsi="Calibri"/>
          <w:highlight w:val="lightGray"/>
        </w:rPr>
        <w:t>[Datum splatnosti]</w:t>
      </w:r>
      <w:r>
        <w:rPr>
          <w:rFonts w:ascii="Calibri" w:hAnsi="Calibri"/>
        </w:rPr>
        <w:t xml:space="preserve">, a to ani její část, ani do 15 dnů po uplynutí období splatnosti, tj. do </w:t>
      </w:r>
      <w:r>
        <w:rPr>
          <w:rFonts w:ascii="Calibri" w:hAnsi="Calibri"/>
          <w:highlight w:val="lightGray"/>
        </w:rPr>
        <w:t>[Datum konce 15denní lhůty]</w:t>
      </w:r>
      <w:r>
        <w:rPr>
          <w:rFonts w:ascii="Calibri" w:hAnsi="Calibri"/>
        </w:rPr>
        <w:t xml:space="preserve">.“ U písm. a): odkaz na lékařský posudek ze dne </w:t>
      </w:r>
      <w:r>
        <w:rPr>
          <w:rFonts w:ascii="Calibri" w:hAnsi="Calibri"/>
          <w:highlight w:val="lightGray"/>
        </w:rPr>
        <w:t>[Datum posudku]</w:t>
      </w:r>
      <w:r>
        <w:rPr>
          <w:rFonts w:ascii="Calibri" w:hAnsi="Calibri"/>
        </w:rPr>
        <w:t xml:space="preserve"> vydaný </w:t>
      </w:r>
      <w:r>
        <w:rPr>
          <w:rFonts w:ascii="Calibri" w:hAnsi="Calibri"/>
          <w:highlight w:val="lightGray"/>
        </w:rPr>
        <w:t>[Poskytovatel pracovnělékařských služeb]</w:t>
      </w:r>
      <w:r>
        <w:rPr>
          <w:rFonts w:ascii="Calibri" w:hAnsi="Calibri"/>
        </w:rPr>
        <w:t xml:space="preserve"> a na skutečnost, že mi do 15 dnů od jeho předložení nebyl umožněn výkon jiné vhodné práce.]</w:t>
      </w:r>
    </w:p>
    <w:p>
      <w:pPr>
        <w:spacing w:after="160"/>
      </w:pPr>
      <w:r>
        <w:rPr>
          <w:rFonts w:ascii="Calibri" w:hAnsi="Calibri"/>
        </w:rPr>
        <w:t>Pracovní poměr končí dnem doručení tohoto okamžitého zrušení.</w:t>
      </w:r>
    </w:p>
    <w:p>
      <w:pPr>
        <w:spacing w:after="160"/>
      </w:pPr>
      <w:r>
        <w:rPr>
          <w:rFonts w:ascii="Calibri" w:hAnsi="Calibri"/>
        </w:rPr>
        <w:t xml:space="preserve">V souladu s </w:t>
      </w:r>
      <w:r>
        <w:rPr>
          <w:rFonts w:ascii="Calibri" w:hAnsi="Calibri"/>
          <w:b/>
        </w:rPr>
        <w:t>§ 56 odst. 2 zákoníku práce</w:t>
      </w:r>
      <w:r>
        <w:rPr>
          <w:rFonts w:ascii="Calibri" w:hAnsi="Calibri"/>
        </w:rPr>
        <w:t xml:space="preserve"> mi přísluší náhrada mzdy ve výši průměrného výdělku za dobu odpovídající délce výpovědní doby. Žádám o vyplacení dlužné mzdy, náhrady mzdy a o vystavení potvrzení o zaměstnání (zápočtového listu) </w:t>
      </w:r>
      <w:r>
        <w:rPr>
          <w:rFonts w:ascii="Calibri" w:hAnsi="Calibri"/>
          <w:highlight w:val="lightGray"/>
        </w:rPr>
        <w:t>[a evidenčního listu důchodového pojištění]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>Zákonná lhůta podle § 59 zákoníku práce je dodržena.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........................................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 zaměstnance]</w:t>
      </w:r>
      <w:r>
        <w:rPr>
          <w:rFonts w:ascii="Calibri" w:hAnsi="Calibri"/>
        </w:rPr>
        <w:t>, podpis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Potvrzení o převzetí (za zaměstnavatele):</w:t>
      </w:r>
    </w:p>
    <w:p>
      <w:pPr>
        <w:spacing w:after="160"/>
      </w:pPr>
      <w:r>
        <w:rPr>
          <w:rFonts w:ascii="Calibri" w:hAnsi="Calibri"/>
        </w:rPr>
        <w:t xml:space="preserve">Tento dokument byl převzat dne </w:t>
      </w:r>
      <w:r>
        <w:rPr>
          <w:rFonts w:ascii="Calibri" w:hAnsi="Calibri"/>
          <w:highlight w:val="lightGray"/>
        </w:rPr>
        <w:t>[Datum doručení]</w:t>
      </w:r>
      <w:r>
        <w:rPr>
          <w:rFonts w:ascii="Calibri" w:hAnsi="Calibri"/>
        </w:rPr>
        <w:t>.</w:t>
      </w:r>
    </w:p>
    <w:p>
      <w:r>
        <w:rPr>
          <w:rFonts w:ascii="Calibri" w:hAnsi="Calibri"/>
        </w:rPr>
        <w:t>........................................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příjmení, funkce — za zaměstnavatele]</w:t>
      </w:r>
    </w:p>
    <w:p>
      <w:pPr>
        <w:spacing w:before="40" w:after="120"/>
        <w:pBdr>
          <w:bottom w:val="single" w:sz="6" w:space="2" w:color="CCCCCC"/>
        </w:pBdr>
      </w:pP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https://www.mzdy.cz/sablony/okamzite-zruseni-pp-vzor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