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</w:rPr>
        <w:t>```</w:t>
      </w:r>
    </w:p>
    <w:p>
      <w:r>
        <w:rPr>
          <w:rFonts w:ascii="Calibri" w:hAnsi="Calibri"/>
        </w:rPr>
        <w:t>DOHODA O ROZVÁZÁNÍ PRACOVNÍHO POMĚRU</w:t>
      </w:r>
    </w:p>
    <w:p>
      <w:r>
        <w:rPr>
          <w:rFonts w:ascii="Calibri" w:hAnsi="Calibri"/>
        </w:rPr>
        <w:t>uzavřená podle § 49 zákona č. 262/2006 Sb., zákoník práce, ve znění</w:t>
      </w:r>
    </w:p>
    <w:p>
      <w:pPr>
        <w:spacing w:after="160"/>
      </w:pPr>
      <w:r>
        <w:rPr>
          <w:rFonts w:ascii="Calibri" w:hAnsi="Calibri"/>
        </w:rPr>
        <w:t>pozdějších předpisů</w:t>
      </w:r>
    </w:p>
    <w:p>
      <w:r>
        <w:rPr>
          <w:rFonts w:ascii="Calibri" w:hAnsi="Calibri"/>
        </w:rPr>
        <w:t>Zaměstnavatel:</w:t>
      </w:r>
    </w:p>
    <w:p>
      <w:r>
        <w:rPr>
          <w:rFonts w:ascii="Calibri" w:hAnsi="Calibri"/>
          <w:highlight w:val="lightGray"/>
        </w:rPr>
        <w:t>[Obchodní firma / jméno a příjmení]</w:t>
      </w:r>
    </w:p>
    <w:p>
      <w:r>
        <w:rPr>
          <w:rFonts w:ascii="Calibri" w:hAnsi="Calibri"/>
        </w:rPr>
        <w:t xml:space="preserve">IČO: </w:t>
      </w:r>
      <w:r>
        <w:rPr>
          <w:rFonts w:ascii="Calibri" w:hAnsi="Calibri"/>
          <w:highlight w:val="lightGray"/>
        </w:rPr>
        <w:t>[IČO]</w:t>
      </w:r>
    </w:p>
    <w:p>
      <w:r>
        <w:rPr>
          <w:rFonts w:ascii="Calibri" w:hAnsi="Calibri"/>
        </w:rPr>
        <w:t xml:space="preserve">se sídlem: </w:t>
      </w:r>
      <w:r>
        <w:rPr>
          <w:rFonts w:ascii="Calibri" w:hAnsi="Calibri"/>
          <w:highlight w:val="lightGray"/>
        </w:rPr>
        <w:t>[Adresa sídla]</w:t>
      </w:r>
    </w:p>
    <w:p>
      <w:r>
        <w:rPr>
          <w:rFonts w:ascii="Calibri" w:hAnsi="Calibri"/>
        </w:rPr>
        <w:t xml:space="preserve">zastoupený: </w:t>
      </w:r>
      <w:r>
        <w:rPr>
          <w:rFonts w:ascii="Calibri" w:hAnsi="Calibri"/>
          <w:highlight w:val="lightGray"/>
        </w:rPr>
        <w:t>[Jméno a příjmení, funkce]</w:t>
      </w:r>
    </w:p>
    <w:p>
      <w:pPr>
        <w:spacing w:after="160"/>
      </w:pPr>
      <w:r>
        <w:rPr>
          <w:rFonts w:ascii="Calibri" w:hAnsi="Calibri"/>
        </w:rPr>
        <w:t>(dále jen „zaměstnavatel“)</w:t>
      </w:r>
    </w:p>
    <w:p>
      <w:pPr>
        <w:spacing w:after="160"/>
      </w:pPr>
      <w:r>
        <w:rPr>
          <w:rFonts w:ascii="Calibri" w:hAnsi="Calibri"/>
        </w:rPr>
        <w:t>a</w:t>
      </w:r>
    </w:p>
    <w:p>
      <w:r>
        <w:rPr>
          <w:rFonts w:ascii="Calibri" w:hAnsi="Calibri"/>
        </w:rPr>
        <w:t>Zaměstnanec:</w:t>
      </w:r>
    </w:p>
    <w:p>
      <w:r>
        <w:rPr>
          <w:rFonts w:ascii="Calibri" w:hAnsi="Calibri"/>
          <w:highlight w:val="lightGray"/>
        </w:rPr>
        <w:t>[Jméno a příjmení]</w:t>
      </w:r>
    </w:p>
    <w:p>
      <w:r>
        <w:rPr>
          <w:rFonts w:ascii="Calibri" w:hAnsi="Calibri"/>
        </w:rPr>
        <w:t xml:space="preserve">datum narození: </w:t>
      </w:r>
      <w:r>
        <w:rPr>
          <w:rFonts w:ascii="Calibri" w:hAnsi="Calibri"/>
          <w:highlight w:val="lightGray"/>
        </w:rPr>
        <w:t>[Datum narození]</w:t>
      </w:r>
    </w:p>
    <w:p>
      <w:r>
        <w:rPr>
          <w:rFonts w:ascii="Calibri" w:hAnsi="Calibri"/>
        </w:rPr>
        <w:t xml:space="preserve">bytem: </w:t>
      </w:r>
      <w:r>
        <w:rPr>
          <w:rFonts w:ascii="Calibri" w:hAnsi="Calibri"/>
          <w:highlight w:val="lightGray"/>
        </w:rPr>
        <w:t>[Adresa bydliště]</w:t>
      </w:r>
    </w:p>
    <w:p>
      <w:pPr>
        <w:spacing w:after="160"/>
      </w:pPr>
      <w:r>
        <w:rPr>
          <w:rFonts w:ascii="Calibri" w:hAnsi="Calibri"/>
        </w:rPr>
        <w:t>(dále jen „zaměstnanec“)</w:t>
      </w:r>
    </w:p>
    <w:p>
      <w:pPr>
        <w:spacing w:after="160"/>
      </w:pPr>
      <w:r>
        <w:rPr>
          <w:rFonts w:ascii="Calibri" w:hAnsi="Calibri"/>
        </w:rPr>
        <w:t>uzavírají níže uvedeného dne, měsíce a roku tuto</w:t>
      </w:r>
    </w:p>
    <w:p>
      <w:pPr>
        <w:spacing w:after="160"/>
      </w:pPr>
      <w:r>
        <w:rPr>
          <w:rFonts w:ascii="Calibri" w:hAnsi="Calibri"/>
        </w:rPr>
        <w:t>dohodu o rozvázání pracovního poměru:</w:t>
      </w:r>
    </w:p>
    <w:p>
      <w:r>
        <w:rPr>
          <w:rFonts w:ascii="Calibri" w:hAnsi="Calibri"/>
        </w:rPr>
        <w:t>I.</w:t>
      </w:r>
    </w:p>
    <w:p>
      <w:r>
        <w:rPr>
          <w:rFonts w:ascii="Calibri" w:hAnsi="Calibri"/>
        </w:rPr>
        <w:t>Zaměstnanec je u zaměstnavatele zaměstnán na základě pracovní smlouvy</w:t>
      </w:r>
    </w:p>
    <w:p>
      <w:r>
        <w:rPr>
          <w:rFonts w:ascii="Calibri" w:hAnsi="Calibri"/>
        </w:rPr>
        <w:t xml:space="preserve">ze dne </w:t>
      </w:r>
      <w:r>
        <w:rPr>
          <w:rFonts w:ascii="Calibri" w:hAnsi="Calibri"/>
          <w:highlight w:val="lightGray"/>
        </w:rPr>
        <w:t>[Datum uzavření pracovní smlouvy]</w:t>
      </w:r>
      <w:r>
        <w:rPr>
          <w:rFonts w:ascii="Calibri" w:hAnsi="Calibri"/>
        </w:rPr>
        <w:t xml:space="preserve"> na pozici [Druh práce / sjednaná</w:t>
      </w:r>
    </w:p>
    <w:p>
      <w:pPr>
        <w:spacing w:after="160"/>
      </w:pPr>
      <w:r>
        <w:rPr>
          <w:rFonts w:ascii="Calibri" w:hAnsi="Calibri"/>
        </w:rPr>
        <w:t>pozice].</w:t>
      </w:r>
    </w:p>
    <w:p>
      <w:r>
        <w:rPr>
          <w:rFonts w:ascii="Calibri" w:hAnsi="Calibri"/>
        </w:rPr>
        <w:t>II.</w:t>
      </w:r>
    </w:p>
    <w:p>
      <w:r>
        <w:rPr>
          <w:rFonts w:ascii="Calibri" w:hAnsi="Calibri"/>
        </w:rPr>
        <w:t>Zaměstnavatel a zaměstnanec se dohodli, že pracovní poměr sjednaný</w:t>
      </w:r>
    </w:p>
    <w:p>
      <w:r>
        <w:rPr>
          <w:rFonts w:ascii="Calibri" w:hAnsi="Calibri"/>
        </w:rPr>
        <w:t>pracovní smlouvou uvedenou v čl. I této dohody končí dnem</w:t>
      </w:r>
    </w:p>
    <w:p>
      <w:pPr>
        <w:spacing w:after="160"/>
      </w:pPr>
      <w:r>
        <w:rPr>
          <w:rFonts w:ascii="Calibri" w:hAnsi="Calibri"/>
          <w:highlight w:val="lightGray"/>
        </w:rPr>
        <w:t>[Datum skončení pracovního poměru]</w:t>
      </w:r>
      <w:r>
        <w:rPr>
          <w:rFonts w:ascii="Calibri" w:hAnsi="Calibri"/>
        </w:rPr>
        <w:t>.</w:t>
      </w:r>
    </w:p>
    <w:p>
      <w:r>
        <w:rPr>
          <w:rFonts w:ascii="Calibri" w:hAnsi="Calibri"/>
        </w:rPr>
        <w:t>III.</w:t>
      </w:r>
    </w:p>
    <w:p>
      <w:r>
        <w:rPr>
          <w:rFonts w:ascii="Calibri" w:hAnsi="Calibri"/>
        </w:rPr>
        <w:t>[Pracovní poměr končí z důvodu nadbytečnosti zaměstnance podle § 52</w:t>
      </w:r>
    </w:p>
    <w:p>
      <w:r>
        <w:rPr>
          <w:rFonts w:ascii="Calibri" w:hAnsi="Calibri"/>
        </w:rPr>
        <w:t>písm. c) zákona č. 262/2006 Sb., zákoník práce. Zaměstnanci z tohoto</w:t>
      </w:r>
    </w:p>
    <w:p>
      <w:r>
        <w:rPr>
          <w:rFonts w:ascii="Calibri" w:hAnsi="Calibri"/>
        </w:rPr>
        <w:t xml:space="preserve">důvodu náleží odstupné ve výši </w:t>
      </w:r>
      <w:r>
        <w:rPr>
          <w:rFonts w:ascii="Calibri" w:hAnsi="Calibri"/>
          <w:highlight w:val="lightGray"/>
        </w:rPr>
        <w:t>[počet]</w:t>
      </w:r>
      <w:r>
        <w:rPr>
          <w:rFonts w:ascii="Calibri" w:hAnsi="Calibri"/>
        </w:rPr>
        <w:t>násobku průměrného měsíčního</w:t>
      </w:r>
    </w:p>
    <w:p>
      <w:r>
        <w:rPr>
          <w:rFonts w:ascii="Calibri" w:hAnsi="Calibri"/>
        </w:rPr>
        <w:t xml:space="preserve">výdělku podle § 67 zákoníku práce, tj. ve výši </w:t>
      </w:r>
      <w:r>
        <w:rPr>
          <w:rFonts w:ascii="Calibri" w:hAnsi="Calibri"/>
          <w:highlight w:val="lightGray"/>
        </w:rPr>
        <w:t>[Částka]</w:t>
      </w:r>
      <w:r>
        <w:rPr>
          <w:rFonts w:ascii="Calibri" w:hAnsi="Calibri"/>
        </w:rPr>
        <w:t xml:space="preserve"> Kč, splatné</w:t>
      </w:r>
    </w:p>
    <w:p>
      <w:pPr>
        <w:spacing w:after="160"/>
      </w:pPr>
      <w:r>
        <w:rPr>
          <w:rFonts w:ascii="Calibri" w:hAnsi="Calibri"/>
        </w:rPr>
        <w:t>v nejbližším výplatním termínu po skončení pracovního poměru.]</w:t>
      </w:r>
    </w:p>
    <w:p>
      <w:r>
        <w:rPr>
          <w:rFonts w:ascii="Calibri" w:hAnsi="Calibri"/>
        </w:rPr>
        <w:t>IV.</w:t>
      </w:r>
    </w:p>
    <w:p>
      <w:r>
        <w:rPr>
          <w:rFonts w:ascii="Calibri" w:hAnsi="Calibri"/>
        </w:rPr>
        <w:t xml:space="preserve">Nevyčerpaná dovolená v rozsahu </w:t>
      </w:r>
      <w:r>
        <w:rPr>
          <w:rFonts w:ascii="Calibri" w:hAnsi="Calibri"/>
          <w:highlight w:val="lightGray"/>
        </w:rPr>
        <w:t>[počet]</w:t>
      </w:r>
      <w:r>
        <w:rPr>
          <w:rFonts w:ascii="Calibri" w:hAnsi="Calibri"/>
        </w:rPr>
        <w:t xml:space="preserve"> dnů bude zaměstnanci proplacena</w:t>
      </w:r>
    </w:p>
    <w:p>
      <w:pPr>
        <w:spacing w:after="160"/>
      </w:pPr>
      <w:r>
        <w:rPr>
          <w:rFonts w:ascii="Calibri" w:hAnsi="Calibri"/>
        </w:rPr>
        <w:t>spolu se mzdou za poslední kalendářní měsíc trvání pracovního poměru.</w:t>
      </w:r>
    </w:p>
    <w:p>
      <w:r>
        <w:rPr>
          <w:rFonts w:ascii="Calibri" w:hAnsi="Calibri"/>
        </w:rPr>
        <w:t>V.</w:t>
      </w:r>
    </w:p>
    <w:p>
      <w:r>
        <w:rPr>
          <w:rFonts w:ascii="Calibri" w:hAnsi="Calibri"/>
        </w:rPr>
        <w:t>Zaměstnanec se zavazuje ke dni skončení pracovního poměru předat</w:t>
      </w:r>
    </w:p>
    <w:p>
      <w:r>
        <w:rPr>
          <w:rFonts w:ascii="Calibri" w:hAnsi="Calibri"/>
        </w:rPr>
        <w:t>zaměstnavateli veškeré svěřené pracovní prostředky, dokumenty a další</w:t>
      </w:r>
    </w:p>
    <w:p>
      <w:pPr>
        <w:spacing w:after="160"/>
      </w:pPr>
      <w:r>
        <w:rPr>
          <w:rFonts w:ascii="Calibri" w:hAnsi="Calibri"/>
        </w:rPr>
        <w:t>hodnoty.</w:t>
      </w:r>
    </w:p>
    <w:p>
      <w:r>
        <w:rPr>
          <w:rFonts w:ascii="Calibri" w:hAnsi="Calibri"/>
        </w:rPr>
        <w:t>VI.</w:t>
      </w:r>
    </w:p>
    <w:p>
      <w:r>
        <w:rPr>
          <w:rFonts w:ascii="Calibri" w:hAnsi="Calibri"/>
        </w:rPr>
        <w:t>Tato dohoda je vyhotovena ve dvou stejnopisech s platností originálu,</w:t>
      </w:r>
    </w:p>
    <w:p>
      <w:pPr>
        <w:spacing w:after="160"/>
      </w:pPr>
      <w:r>
        <w:rPr>
          <w:rFonts w:ascii="Calibri" w:hAnsi="Calibri"/>
        </w:rPr>
        <w:t>z nichž každá smluvní strana obdrží po jednom vyhotovení.</w:t>
      </w:r>
    </w:p>
    <w:p>
      <w:r>
        <w:rPr>
          <w:rFonts w:ascii="Calibri" w:hAnsi="Calibri"/>
        </w:rPr>
        <w:t>VII.</w:t>
      </w:r>
    </w:p>
    <w:p>
      <w:r>
        <w:rPr>
          <w:rFonts w:ascii="Calibri" w:hAnsi="Calibri"/>
        </w:rPr>
        <w:t>Smluvní strany prohlašují, že si tuto dohodu před jejím podpisem</w:t>
      </w:r>
    </w:p>
    <w:p>
      <w:r>
        <w:rPr>
          <w:rFonts w:ascii="Calibri" w:hAnsi="Calibri"/>
        </w:rPr>
        <w:t>přečetly, že byla uzavřena podle jejich pravé a svobodné vůle, určitě,</w:t>
      </w:r>
    </w:p>
    <w:p>
      <w:pPr>
        <w:spacing w:after="160"/>
      </w:pPr>
      <w:r>
        <w:rPr>
          <w:rFonts w:ascii="Calibri" w:hAnsi="Calibri"/>
        </w:rPr>
        <w:t>vážně a srozumitelně, a na důkaz toho připojují své podpisy.</w:t>
      </w:r>
    </w:p>
    <w:p>
      <w:pPr>
        <w:spacing w:after="160"/>
      </w:pPr>
      <w:r>
        <w:rPr>
          <w:rFonts w:ascii="Calibri" w:hAnsi="Calibri"/>
        </w:rPr>
        <w:t xml:space="preserve">V </w:t>
      </w:r>
      <w:r>
        <w:rPr>
          <w:rFonts w:ascii="Calibri" w:hAnsi="Calibri"/>
          <w:highlight w:val="lightGray"/>
        </w:rPr>
        <w:t>[Místo]</w:t>
      </w:r>
      <w:r>
        <w:rPr>
          <w:rFonts w:ascii="Calibri" w:hAnsi="Calibri"/>
        </w:rPr>
        <w:t xml:space="preserve"> dne </w:t>
      </w:r>
      <w:r>
        <w:rPr>
          <w:rFonts w:ascii="Calibri" w:hAnsi="Calibri"/>
          <w:highlight w:val="lightGray"/>
        </w:rPr>
        <w:t>[Datum]</w:t>
      </w:r>
    </w:p>
    <w:p>
      <w:r>
        <w:rPr>
          <w:rFonts w:ascii="Calibri" w:hAnsi="Calibri"/>
        </w:rPr>
        <w:t>.................................        .................................</w:t>
      </w:r>
    </w:p>
    <w:p>
      <w:r>
        <w:rPr>
          <w:rFonts w:ascii="Calibri" w:hAnsi="Calibri"/>
        </w:rPr>
        <w:t>zaměstnavatel                            zaměstnanec</w:t>
      </w:r>
    </w:p>
    <w:p>
      <w:r>
        <w:rPr>
          <w:rFonts w:ascii="Calibri" w:hAnsi="Calibri"/>
          <w:highlight w:val="lightGray"/>
        </w:rPr>
        <w:t>[Jméno a příjmení, funkce]</w:t>
      </w:r>
      <w:r>
        <w:rPr>
          <w:rFonts w:ascii="Calibri" w:hAnsi="Calibri"/>
        </w:rPr>
        <w:t xml:space="preserve">               </w:t>
      </w:r>
      <w:r>
        <w:rPr>
          <w:rFonts w:ascii="Calibri" w:hAnsi="Calibri"/>
          <w:highlight w:val="lightGray"/>
        </w:rPr>
        <w:t>[Jméno a příjmení]</w:t>
      </w:r>
    </w:p>
    <w:p>
      <w:r>
        <w:rPr>
          <w:rFonts w:ascii="Calibri" w:hAnsi="Calibri"/>
        </w:rPr>
        <w:t>```</w:t>
      </w:r>
    </w:p>
    <w:sectPr w:rsidR="00FC693F" w:rsidRPr="0006063C" w:rsidSect="00034616"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6B6B6B"/>
        <w:sz w:val="16"/>
      </w:rPr>
      <w:t>Vzor ke stažení z mzdy.cz — https://www.mzdy.cz/sablony/dohoda-o-rozvazani-pp-vzor</w:t>
    </w:r>
    <w:r>
      <w:br/>
    </w:r>
    <w:r>
      <w:rPr>
        <w:rFonts w:ascii="Calibri" w:hAnsi="Calibri"/>
        <w:color w:val="6B6B6B"/>
        <w:sz w:val="16"/>
      </w:rPr>
      <w:t>Aktuální k 06/2026 · Obecný vzor, ne právní poradenství; před použitím ověřte aktuálnost.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